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0d77" w14:textId="7ef0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1997 г. N 1636. Утратило силу - постановлением Правительства РК от 9 апреля 1999 г. N 394 ~P990394.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 В соответствии с Указом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Министерства труда и социальной защиты населения Республики Казахстан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труда и социальной защиты населения Республики Казахстан иметь трех вице-Министров и коллегию в количестве 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1 августа 1998 г. N 728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в ведении Министерства труда и социальной защиты населения Республики Казахстан находятся организации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3 марта 1997 г.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труда и социальной защиты населения Республики Казахстан"(САПП Республики Казахстан, 1997 г., N 10, ст. 71);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28 апреля 1997 г. N 673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июля 1997 г.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Национального пенсионного агентства Министерства труда и социальной защиты населения Республики Казахстан" (САПП Республики Казахстан, 1997 г., N 32, ст. 293);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19 августа 1997 г. N 1265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3 марта 1997 г. N 290".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ноября 1997 г.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Министерстве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(Минтрудсоцзащиты)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по обеспечению конституционных гарантий и прав граждан в области труда, занятости и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20 февраля 1998 г.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труда и социальной защиты населения Республики Казахстан (далее - Министерство) является центральным исполнительным органом Республики Казахстан и осуществляет свою деятельность в соответствии с Конституцией, законами, актами Президента и Правительства Республики,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расходов на содержание аппарата Министерства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 ассигнований,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 на содержание центральных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Структура и штатная численность Министерства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Министерство является юридическим лицом, имеет печать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изображением Государственного герба Республики Казахстан со своим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 на государственном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II. Приоритеты деятельности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Основными приоритетами в деятельности Министерства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системы пенсионного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адресная социальная помощь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социальное партнерство в области социально-экономических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реализация государственной политики в области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населения, охраны и оплаты труда, защиты внутреннего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 в реализации государственной политики по искоренению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Абзац шестой исключен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20 февраля 1998 г. N 125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Задачи, функции и права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Основными задачами Министерства в сфере его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реализация государственной стратегии в области труда, занятости населения, эффективного использования трудовых ресурсов, адресной поддержки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пенсионной реформы, разработка и реализация основных направлений государственной социальной политики, координационно-методическое обеспечение ее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снижению бедности, повышению уровня жизни и доходов населения, по организации нормирования труда и совершенствованию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социальных нормативов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адресной социальной защите населения, поддержке семьи, материнства, детства, инвалидов и членов их семей, а также других слоев населения, нуждающихся в социальной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анализа, прогнозирования, регулирования процессов трудовой миграции по данным статистических отчетов и информаций акима г. Алматы и Агентства по миграции и демографии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седьмой - в редакции постановления Правительства РК от 20 февраля 1998 г.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P980125_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постановлением Правительства РК от 1 августа 1998 г. N 728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 соответствии с возложенными на него задачами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реализацию предложений по регулированию системы социального партнерства (трипартизма) в области социально-экономических и трудовых отношений, участие в разрешении трудовых конфликтов;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организации и развитию службы медико-социальной экспертизы и государственной системы реабилитации инвалидов, оказанию им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развития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совместно с заинтересованными исполнительными органами региональных программ по социально-трудовым вопросам, участие в их выполнении;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методического руководства и оказание помощи по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о минимальном размере заработной платы, о размере расчетного показателя для исчисления пенсий, пособий и иных социальных выплат, совершенствовании системы социальных пособий и компенсационных выплат, защите доходов населения от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критериев бедности, разработка методики расчета величины прожиточного минимума по социально-демографическим группам населения, осуществление экспертизы расчетов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развитию системы государственного социального страхования и негосударственных видов обязательного и добровольного социального страхования, установлению размеров страховых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оплаты труда работников государственных органов и других организаций, содержащихся за счет государственного бюджета, кроме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тарифное и региональное регулирование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нормирования труда, определение квалификационных требований для работников государственных органов и других организаций, содержащихся за счет государственного бюджета, кроме государственных служащих, на основе тарифно-квалификационных справочников, квалификационных справочников должностей служащих и Классификатора профессий рабочих и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методики начисления пенсий из Государственного центра по выплате пенсий и обеспечение их выплаты гражданам, в том числе находящихся за пределами Республики Казахстан, разработку предложений по изменению их размеров, условий назначения и порядка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взаимодействия с организациями по вопросам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работы по разработке региональных программ и правил по улучшению условий и охраны труда, представление в Правительство Республики Казахстан ежегодных докладов о состоянии и мерах по улучшению условий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и нормативное обеспечение безопасных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международных договоров в области трудовой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 учетом социально-демографических особенностей регионов и потребностей различных категорий и групп населения разветвленной сети комплексных и специализированных стационарных и нестационарных учреждений по социальному обслуживанию населения, координацию и методическое обеспечение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международных связей и сотрудничества в области труда, занятости и социальной защиты населения, проведение в установленном законодательством порядке консультаций и переговоров по этим вопросам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единых информационных технологий, систем обработки информации в области труда, занятости и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других функций, возложенных на Министерство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постановлениями Правительства РК от 20 февраля 1998 г.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P980125_ </w:t>
      </w:r>
      <w:r>
        <w:rPr>
          <w:rFonts w:ascii="Times New Roman"/>
          <w:b w:val="false"/>
          <w:i w:val="false"/>
          <w:color w:val="000000"/>
          <w:sz w:val="28"/>
        </w:rPr>
        <w:t>; от 1 августа 1998 г. N 728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Р980728_ </w:t>
      </w:r>
      <w:r>
        <w:rPr>
          <w:rFonts w:ascii="Times New Roman"/>
          <w:b w:val="false"/>
          <w:i w:val="false"/>
          <w:color w:val="000000"/>
          <w:sz w:val="28"/>
        </w:rPr>
        <w:t>; от 28 декабря 1998 г. N 1342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P981342_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при осуществлении возложенных на него задач и выполнении обязанностей в пределах своей компетенции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законодательством порядке от центральных и местных исполнительных органов Республики Казахстан, а также организаций документы, заключения, справочные и иные материалы, необходимые для осуществления функций, возложенных на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деятельностью центральных и местных исполнительных органов и организаций по вопросам, входящим в компетенцию Министерства, давать разъяснения по применению законодательства в сфере труда, занятости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 согласованию с заинтересованными министерствами и ведомствами условия и порядок оплаты труда работников бюджетной сферы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по согласованию с Министерством образования, культуры и здравоохранения Республики Казахстан перечни производств, профессий и работ с вредными и тяжелыми условиями труда, на которых запрещается труд женщин и лиц, не достигших 18-летнего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утверждать: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по охране труда, а также организационно-методические и общетехнические требования к проведению работ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 труду, Единый тарифно-квалификационный справочник работ и профессий рабочих (ЕТКС), Квалификационный справочник должностей служащих (КС), Классификатор профессий рабочих и должностей служащих (КПД), инструкции, разъяснения, рекомендации по вопросам организации, нормирования и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по правильному исчислению, полноте и своевременности перечислений страховых взносов в Фонд государственного социального страхования и Государственный фонд содействия занятости населения, в установленном законодательством порядке принимать меры по устранению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за соблюдением законодательства о труде, охране труда, занятости в организациях, независимо от форм их собственности и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лицензии на деятельность, связанную с привлечением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рабочей силы в Республику Казахстан, а также вывозом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рабочей силы за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вносить в Правительство предложения по вопросам создания,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 и ликвидации государственных предприятий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подведомственных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назначать руководителей подведомственных организаций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издавать бюллетени, журналы и другие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иные полномочия, предусмотренные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постановлениями Правительства РК от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1998 г. N 125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, от 1 августа 1998 г. N 728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Р980728_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IV. Ответственность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За выполнение возложенных на Министерство задач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им своих миссий и функций персональную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несет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Министерство как юридическое лицо несет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установленном гражданским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V. Организация деятельности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Министерство и его подведомственные органы образуют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Центральный аппарат состоит из департаментов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структур, обеспечивающих деятельность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Департамент возглавляет Директор, назначаемый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освобождаемый от должности Министром.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Задачи и функции Департамента определяются его Положением. Положение о Департаменте и его структура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составе Министерства образованы Национальное пенсионное агентство и Государственный центр по выплате пенсий, являющиеся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 и несет персональную ответственность за выполнение возложенных на него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заместителя (вице-Министра), Секретаря по связям с Парламентом - вице-Министра, назначаемых на должность и освобождаемых от должности Правительством по его представлению, и определяет круг 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департаментах, управлениях и отделах центрального аппарата Министерства, подведомственных ему организаций, издает приказы, дает указания, обязательные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смету расходов, штатное расписание центрального аппарата Министерства в пределах установленного фонда оплаты труда и численности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должностей в установленном законодательством порядке работников аппарата Министерства, подведомственных организаций, за исключением начальников областных (г. Алматы) управлений труда и социальной защиты населения, которые назначаются на должность и освобождаются от должности акимами соответствующих областей по согласованию с 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решает вопросы поощрения, оказания материальной помощи, наложения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полномочия, предоставленные ему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Министерстве образуется коллегия, численность которой определяется Правительством, а персональный состав коллегии утверждается Министром. Решения коллегии проводятся в жизнь приказами Министра или официальными протоколами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ноября 1997 г.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труда 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СОЦИАЛЬНОГО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ЗАНЯТОСТИ И ТРУДОВЫХ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ПРАВОВОЙ РАБОТЫ И ФУНКЦИОНАЛЬНОГО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ПЕНСИОННОЕ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ноября 1997 г.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организаций, находящихся в ведении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центр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медико-социальная экспертная комиссия (РМСЭК)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Ассоциация протезно-ортопедических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опытно-экспериментальный протезно-ортопедический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Петропавловское опытно-экспериментальное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протезно-ортопедическое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Семипалатинское опытно-экспериментальное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протезно-ортопедическое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Центральная экспериментальная лаборатория протезирования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Информационно-аналитический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Курсы повышения квалификации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пансионат "Ардагер" для ветеранов войны 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Исполнительная дирекция Государственного фонда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