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a93ef" w14:textId="16a93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Министерстве экологии и природных 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1997 г. N 1622. Утратило силу - постановлением Правительства РК от 31 марта 1999 г. N 347 ~P990347.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 На основании Указа Президента Республики Казахстан от 10 октября 1997 г. N 3655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U973655_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дальнейшему повышению эффективности государственного управления в Республике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Министерстве экологии и природных ресурсов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учреждений и организаций, находящихся в ведении Министерства экологии и природных ресурсов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Правительства Республики Казахстан от 23 мая 1997 г. N 876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P970876_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Министерстве экологии и биоресурсов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от 20 ноября 1997 г. N 1622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 Министерстве экологии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I. Миссия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Гармонизация взаимодействия общества и окружающей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II.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Министерство экологии и природных ресурсов Республики Казахстан (далее - Министерство) является центральным исполнительным органом Республики Казахстан охраны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в своей деятельности руководствуется Конституцией,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Решения Министерства и его территориальных органов, принятые в пределах их компетенции, обязательны для исполнения всеми министерствами, государственными комитетами, иными центральными и местными исполнительными органами, организациями Республики Казахстан, физическими и юридическими лицами, независимо от их ведомственной подчиненности и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Министерство осуществляет право владения, пользования имуществом, находящимся в его ведении, и подведомственных подразделениях, делегируемое Министерством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Министерство является юридическим лицом, имеет бюджетные и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текущие счета в банке, печать с изображением Государственного герба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со своим наименованием на государственном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Структура и штатная численность центрального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определяются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Содержание Министерства и его структурных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осуществляется за счет ассигнований, предусмотренных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республиканском бюджете.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III. Приоритеты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Создание экологически безопасной окружающей среды.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Сбалансированное использование природных ресурсов.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Сохранение биоразнообразия животного и растительного мира.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Экологическое просвещение.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IV. Задачи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Обеспечить стабильное улучшение окружающей среды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сбалансированное использование природных ресурсов.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Оптимизировать систему государственного управления охраной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окружающей среды и природными ресурсами.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Создать систему адекватного финансирования природоохранных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 всеми природопользователями, общественными фондами, в 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числе международными.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Обеспечить контроль за состоянием и мониторинг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Развить систему просвещения в области экологии и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V. Функции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Выступать заказчиком работ по использованию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фонда охраны природы и средств по государственному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геологическому изучению.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Проводить контроль за соблюдением требований по охране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окружающей среды, в том числе недр, всех без исключения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 Проводить государственную экологическую экспертизу в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охраны окружающей среды.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 Осуществлять мониторинг гидрометеорологической ситуации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экологического состояния окружающей среды.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17. Проводить экспертизу и утверждение запасов полезных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ископаемых в недрах.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18. Организовывать информационно-аналитическую работу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просвещению в области экологии и рационального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природных ресурсов.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VI. Права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19. Осуществлять в порядке, установленном Правительством Республики Казахстан, руководство республиканским фондом охраны природы, контролировать деятельность и целевое использование местных внебюджетных фондов охраны природы.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Привлекать экспертов для экологической экспертизы, при утверждении запасов месторождений с оплатой их труда из средств республиканского фонда охраны природы.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Получать от исполнительных органов, а также юридических и физических лиц, независимо от форм собственности, необходимую информацию по вопросам охраны недр и окружающей среды, воспроизводства и использования природных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Принимать и пределах своей компетенции меры по привлечению нарушителей природоохранных требований к ответственности, рассматривать дела об административных правонарушениях, ограничивать, приостанавливать и прекращать хозяйственную и иную деятельность, ввод в эксплуатацию объектов, не выполняющих установленные природоохранным законодательством требования, а также предъявлять исковые требования и выступать истцом от имени государства в судебных разбирательствах по делам о нарушениях требований природоохранного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Выдавать и аннулировать разрешения на загрязнение окружающей среды (в т.ч. на захоронение вредных веществ и сброс сточных вод, на застройку площадей залегания полезных ископаемых) выбросами, размещением отходов.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Издавать карты, книги, журналы, газеты, информационные бюллетени, теле- и видеофильмы и т.п. по вопросам охраны окружающей среды, экологии и природных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Предоставлять работникам системы Министерства,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непосредственно осуществляющим государственный экологический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контроль, государственный контроль за охраной недр,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контроль за охраной животного мира (в том числе рыб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других водных животных) технические средства, табельное оружие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форменное обмундирование со знаками различия и служебными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удостоверениями единого образца из средств республиканского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охраны природы и государственного геологического изучения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VII. Обязанности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26. Не допускать любой деятельности и действий, ухудшающих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экологическую ситуацию в стране.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27. Принимать адекватные меры воздействия на нарушителей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законов Республики Казахстан в области охраны окружающей среды,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том числе недр.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28. Обеспечивать соблюдение природоохранного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29. Обеспечивать объективную оценку состояния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минерально-сырьевой базы страны и информирование Правительства.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30. Обеспечивать планомерное геологическое изучение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31. Прогнозировать политику сохранения и улучшения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экологической обстановки и рационального использования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32. Привлекать средства, выделяемые на экологию в мире.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VIII. Ответственность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33. За достоверность информации о состоянии окружающей среды,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гидрометеорологических данных по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34. За полноту государственного геологического изучения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территории страны и достоверность утвержденных запасов полезных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ископаемых в недрах.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35. За рациональное использование средств республиканскою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охраны природы и средств, выделяемых на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геологическое изучение.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36. За объективную экспертизу в сфере охраны окружающей среды,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 недр.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37. За активное привлечение внебюджетных средств международных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экологических организаций на экологическое оздоровление страны.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38. За эффективную пропаганду и просвещение населения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экологии и рационального использования природных ресурсов.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IХ. Организация деятельности Министерства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39. Министерство и его территориальные органы образуют единую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систему Министерства экологии и природных ресурсов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40. Министерство возглавляет Министр. Министр назначается на должность и освобождается от должности Президентом Республики Казахстан по представлению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Министр имеет заместителя - вице-Министра, назначаемого на должность и освобождаемого от должности Правительством Республики Казахстан по представлению Министра.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В состав Министерства входят: Комитет геологии и охраны недр, Комитет охраны окружающей среды и Департамент управления и финансов.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Сноска.В пункт 42 внесены изменения - постановлением Правительства РК от 22 апреля 1998 г. N 382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P980382_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Комитеты в пределах компетенции Министерства и предоставленных им полномочий автономно осуществляют исполнительные и контрольно-надзорные функции, а также межотраслевую координацию и руководство подотраслью 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Положения о комитетах утверждаются Правительством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 Штатная численность и структура комитетов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определяются и утверждаются Министром.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45. Комитет возглавляет Председатель, назначаемый на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освобождаемый от должности Правительством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представлению Министра.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46. Председатель Комитета организует и осуществляет руководство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работой Комитета и несет персональную ответственность за выполнение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возложенных на Комитет задач и осуществление им своих функций.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Х. Полномочия Министра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47. Определение стратегии, целей и приоритетов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48. Утверждение программ государственных исследований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охраны окружающей среды и государственного геологического изучения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49. Взаимодействие с международными организациями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охраны окружающей среды и геологического изучения.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50. Пропаганда в области экологии и природных ресурсов.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51. Утверждение штатного расписания Министерства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территориальных управлений.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52. Назначение и освобождение от должности руководителей комитетов, департамента, управления в составе Министерства, а также руководителей территориальных управлений в составе Министерства, руководителей территориальных органов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Назначение Главного экологического эксперта, Главного экологического инспектора.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Осуществляет иные полномочия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При Министерстве образуется консультативно-совещательный орган - коллегия, решения которой проводятся в жизнь приказами Министра. Количественный состав коллегии утверждается Правительством. Персональный состав коллегии утверждается Министром.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В целях рассмотрения проблемных вопросов охраны недр, окружающей среды и использования природных ресурсов Министерство создает научно-технический совет, совет государственной экологической экспертизы, другие советы и рабочие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о советах и их персональный состав утверждаются Министром.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Вице-Министр замещает Министра во время его отсутствия, осуществляет иные обязанности, возложенные на него Министром.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Утвержден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от 20 ноября 1997 г. N 1622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организаций, находящихся в ведении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Министерства экологии 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Внесены изменения - постановлением Правительства РК от 28 декабря 1998 г. N 1338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P981338_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предприятие "Казгидромет"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Государственное предприятие "Информационно-аналитический центр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геологии, экологии и природных 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Специализированное гравиметрическое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