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f3ba6" w14:textId="8cf3b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4 февраля 1997 г. N 148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ноября 1997 г. N 1607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Внести в постановление Правительства Республики Казахстан от 4
февраля 1997 г. N 148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P970148_ </w:t>
      </w:r>
      <w:r>
        <w:rPr>
          <w:rFonts w:ascii="Times New Roman"/>
          <w:b w:val="false"/>
          <w:i w:val="false"/>
          <w:color w:val="000000"/>
          <w:sz w:val="28"/>
        </w:rPr>
        <w:t>
  "Об инвестиционной программе
Республики Казахстан на 1997 год"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приложении 1 к указанному постановлению: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в пункте 3 в графе "Заемщик" слова "Комводресурсы Минсельхоза"
заменить словом "Минсельхоз";
     в приложении 3 к указанному постановлению:
     по тексту приложения слова "Комводресурсы Минсельхоза" заменить
словом "Минсельхоз";
     в пункте 1 в графе "Объем капитальных вложений в ценах 1997
года" цифру "80" заменить цифрой "50";
     дополнить пунктом 2 следующего содержания:
     "2. Реконструкция насосной
         станции 7 "А", п. Новоказалинск  тыс. куб.
                                           м в сутки  25  1998  20";
     в пункте 18:
     в графе "Мощность" цифру "12" заменить цифрой "21,6";
     в графе "Объем капитальных вложений в ценах 1997 года" цифру
"24" заменить цифрой "34";
     в пункте 25 в графе "Объем капитальных вложений в ценах
1997 года" цифру "31" заменить цифрой "36";
     в пункте 26 в графе "Объем капитальных вложений в ценах 1997
года" цифру "102" заменить цифрой "158";
     раздел "Минобразования и культуры" и пункт 27 изложить в
следующей редакции:
     "Международный Казахско-Турецкий университет имени Х.А. Ясави
     27. Комплекс зданий университета,
         II очередь, г. Туркестан           1998          22";
     в пункте 28 в графе "Объем капитальных вложений в ценах
1997 года" цифру "165" заменить цифрой "183";
     в пункте 30:
     в графе "Срок ввода в действие" цифру "1997" заменить цифрой
"1998";
     в графе "Объем капитальных вложений в ценах 1997 года" цифру
"140" заменить цифрой "89";
     в пункте 31 в графе "Объем капитальных вложений в ценах
1997 года" цифру "24" заменить цифрой "42";
     в пункте 32 в графе "Объем капитальных вложений в ценах
1997 года" цифру "50" заменить цифрой "30";
     в пункте 34 в графе "Объем капитальных вложений в ценах
1997 года" цифру "62" заменить цифрой "64";
     пункты 2 - 39 считать соответственно пунктами 3-40.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