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b935" w14:textId="15ab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Кабинета Министров Республики Казахстан от 2 февраля 1995 г. N 110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1997 г. N 1598. Утратило силу - постановлением Правительства РК от 3 августа 2000 г. N 1176 ~P001176.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Внести в постановление Кабинета Министров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 февраля 1995 г. N 110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P950110_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мерах по реализации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государственном контроле за оборотом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отдельных видов оружия" следующее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приложение 1 "Правила оборота отдельных видов оружия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Республике Казахстан" к указанному постановлению дополнить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приложением 19-л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                                      ПРИЛОЖЕНИЕ 19-л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НОРМЫ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оружия и боеприпасов, установление для вооружения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работников охотничьих хозяйств Хозяйственного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Президента и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Работники      !                 Вид оружия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охотничьих хозяйств !----------------------------------------------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!  пистолет  !  карабин   !  гладкоствольное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!(револьвер) ! (винтовка)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         !     2      !      3     !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                   1     или     1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охотовед           1             1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лесничий           1             1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Ведущий инженер-инспектор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охране природы          1             -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Инженер охраны леса        1             -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Лесничий, помощник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лесничего                  1             1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охотучастка      1             1     или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Мастер леса                    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Ихтиолог, начальник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рыбучастка                 1     или     1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Лесник                     -             -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егерь, егерь       1     или     1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Рабочий по охране                                     1 на пост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Табунщики, чабаны              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пчеловод,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пчеловод                                             1 на пасеку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Резерв оружия - 1 единица оружия на каждые 10 единиц, имеющихся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вооружении.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указанных охотничьих хозяйствах разрешается иметь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дополнительно 5 единиц гладкоствольного и 5 единиц нарезного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охотничьего оружия.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Количество боеприпасов приобретается по согласованию с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внутренних дел.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