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4e77" w14:textId="be74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июня 1996 г. N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1997 г. N 1597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июня 1996 г. N 770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P960770_ </w:t>
      </w:r>
      <w:r>
        <w:rPr>
          <w:rFonts w:ascii="Times New Roman"/>
          <w:b w:val="false"/>
          <w:i w:val="false"/>
          <w:color w:val="000000"/>
          <w:sz w:val="28"/>
        </w:rPr>
        <w:t>
  "О погашении долгов Государственного
акционерного общества "Карагандинский металлургический комбинат"
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дополнить вторым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 Реабилитационный банк не несет финансовой
ответственности по обязательствам Государственного акционерного
общества "Карагандинский металлургический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