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68d7" w14:textId="df86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марта 1996 г. N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1997 г. N 1596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Правительства Республики
Казахстан от 28 марта 1996 г. N 370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P960370_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Положения о Национальной комиссии Республики Казахстан по ценным
бумагам".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