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8984" w14:textId="b958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по стратегическому планированию и реформам Республики Казахстан, создания республиканских государственных предприятий "Казпатент" и "Информационно-вычислительный центр Комитета по статистике и анализу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1997 года № 1552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10 октября 1997 г. N 3655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повышению эффективности государственного управления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1-5 утратили силу - постановлением Правительства РК от 15 декабря 1998 г. N 1287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P981287_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6.(Пункт 6 утратил силу - постановлением Правительства РК от 29 марта 2001 г. N 411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P010411_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совершенствования единой статистической информационной системы, внедрения современных информационных технологий для оперативного и надежного обслуживания пользователей создать Республиканское государственное предприятие "Информационно-вычислительный центр Комитета по статистике и анализу Агентства по стратегическому планированию и реформам Республики Казахстан" (далее - Предприятие)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Комитет по статистике и анализу Агентства по стратегическому планированию и реформам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Уполномоченному органу в установленном порядке сформировать уставный капитал Предприятия и утвердить его устав.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утратившими силу абзац второй пункта 1 и пункт 3 постановления Правительства Республики Казахстан от 23 мая 1997 г. N 875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экономики и торговли Республики Казахстан" (САПП Республики Казахстан, 1997 г., N 21, ст. 189).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(Пункт 10 утратил силу - постановлением Правительства РК от 15 декабря 1998 г. N 1287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P981287_ 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