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89e8" w14:textId="0218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октября 1994 г. N 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1997 г. N 1543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октября 1994 г. N 1183 "О представителях Правительства Республики
Казахстан в Правлении Национального Банка Республики Казахстан"
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"вице-Министра экономики и торговли" заменить
словами "советника Премьер-Министра".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