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bde6" w14:textId="b30b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Даулбаеве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1997 г. N 1497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Даулбаева А.К. вице-Министром юстиции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