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efb4" w14:textId="186e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1997 г. N 1495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кредиторами, недопущения фактов дефолта, а также
обеспечения возврата ранее выданных негосударственных внешних
займов, имеющих государственные гарантии Республики Казахстан, в
республиканский бюджет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выданными государственными гарантиями
Республики Казахстан от 11 марта 1996 года N 0000012, от 10 июля
1996 года N 0000013 и от 4 мая 1993 года N 26-14/110 на основании
счетов иностранных банков оплатить за несостоятельных заемщиков
предстоящие платежи (приложение 1) и просроченные платежи
(приложение 2), а также сумму начисленных штрафов с учетом изменений
курсовой разницы на дату платежа в пределах средств, предусмотренных
в республиканском бюджете на 1997 год по разделу "Кредитование минус
погашение";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финансовую ревизию деятельности заемщиков по
использованию негосударственных внешних займов, имеющих
государственные гарантии Республики Казахстан, и в случае выявления
фактов нарушения их использования, материалы передать в
правоохранительные органы, суды с целью привлечения виновных лиц к
ответственности согласно действующему законодательству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принять все необходимые меры по обеспечению возврата
отвлеченных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
на Министерство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  Республики Казахстан
                                    от 5 ноября 1997 г. N 1495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предстоящих платежей по погашению негосударственных
          внешних займов, имеющих государственные гарантии
                        Республики Казахстан
---------------------------------------------------------------------
 Организация- !Валюта  !  Сумма    !      В том числе
 заемщик      !платежа ! платежа   !---------------------------------
              !        !           !основной долг!проценты  ! прочие
---------------------------------------------------------------------
Чешская
кредитная
линия
АО "Конденсат" доллары  1909222,23  1666666,67   242555,56     -
               США
Израильская
кредитная
линия
АО "Конденсат" -"-      346458,55       -        341771,05   4687,50
---------------------------------------------------------------------
Всего          доллары  2255680,78  1666666,67   584326,61   4687,50
               США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 Республики Казахстан
                                      от 5 ноября 1997 г. N 1495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просроченных платежей по негосударственным
          внешним займам, имеющим государственные гарантии
                        Республики Казахстан
---------------------------------------------------------------------
Организация- !Валюта  !  Сумма    !      В том числе
заемщик      !платежа ! платежа   !----------------------------------
             !        !           !основной долг!проценты  ! прочие
---------------------------------------------------------------------
Турецкая
кредитная
линия
ТОО "Ак-Жол" доллары  257501,21    255745,18    -             1756,03
ТОО "Ак-Жол" США      854542,10    848714,55    -             5827,55
РТД "Ынтымак" -"-     1722105,50   1674466,07    -           47639,43
СП "Медеу-    -"-     752603,08    115187,68    622809,21    14606,19
Эмсаш-Алатау"
СП "Медеу-    -"-     229011,93     77992,83    146574,54     4444,56
Эмсаш-Алатау"
АК "Легпром"  -"-     964606,44        -        931683,75    32922,69
АО "Максат"   -"-       7022,30        -          6881,06      141,24
АО "Игилик"   -"-     969446,11    857245,50     96028,32    16172,29
АО "Байланыс- -"-     401931,35    349916,67     51239,45      775,23
Курылысши"
АО "Байланыс- -"-      83876,75        -         83876,75      -
Курылысши"
---------------------------------------------------------------------
Итого        доллары  6242646,77  4179268,48    1939093,08  124285,21
             США
---------------------------------------------------------------------
Просроченная задолженность согласно нового графика
СП "Медеу-    -"-     1530677,08  1500000,00       -         30677,08
Эмсаш-Алатау"
---------------------------------------------------------------------
Итого        доллары  1530677,08  1500000,00       -         30677,08
             США
---------------------------------------------------------------------
Всего        доллары  7773323,85  5679268,48    1939093,08  154962,29
             США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