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e24c" w14:textId="4bce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учреждений образования и культуры, а также других физико- географических объектов Республики Казахстан и изменении транскрипции 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1997 г. N 1485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акимов Актюбинской, Алматинской,
Жамбылской, Карагандинской, Костанайской, Кызылординской,
Мангистауской, Южно-Казахстанской, Павлодарской,
Восточно-Казахстанской областей и г.Алматы, согласованные с
соответствующими министерствами Республики Казахстан и
Государственной ономастической комиссией при Правительстве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присвоении имен учреждениям образования и культуры: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Актюбинской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Тахауи Ахтанова - народного писателя, лауреата Государственной
премии - Актюбинскому казахскому областному драматическому театру;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Мейрхана Орынбасарова - известного педагога, заслуженного
учителя Республики Казахстан - Тумалыкольской средней школе
Челкарского района;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Масимхана Бейсебаева - известного общественного деятеля -
Талгарскому сельскохозяйственному колледжу;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Жамбыла Жабаева - великого казахского акына - средней школе
с. Жамбыла Жамбылского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Казбека Шорманова - одного из организаторов Каркаринского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восстания - Текесской средней школе Райымбекского района;
                       по Жамбылской области
     Ыбрайыма Сулейменова - участника ВОВ, снайпера - Уйымской
средней школе Сарысуского района;
     Туймебая Ашимбаева - известного экономиста, академика -
Далакайнарской средней школе Шуского района;
     Мухаммеда Хайдара Дулати - видного ученого, историка -
Жамбылскому университету;
                     по Карагандинской области
     Алихана Мусина - известного ученого, геолога, лауреата
Ленинской премии - Балхашскому горно-металлургическому колледжу;
                     по Кызылординской области
     Айтбая Хангельдина - известпого писателя - Караултобинской
средней школе Теренозекского района;
     Сулеймена Ескараева - известного общественного деятеля -
Жосалинскому лицею N 27 Кармакшинского района;
                      по Костанайской области
     Сырбая Мауленова - народного писателя - неполной средней школе
N 24 г.Костаная;
                      по Мангистауской области
     Берекета Жумалиева - известного ученого - Шетпенской средней
школе N 2 Мангистауского района;
     Мухтара Ауззова - выдающегося писателя - средней школе N 20
г.Актау;
                   по Южно-Казахстанской области
     Мухтара Ауэзова - выдающегося писателя - новой средней школе
г.Арысь;
     Мустафы Казыбекова - Героя Социалистического Труда, лауреата
Государственной премии СССР, общественного деятеля - Кушатинской
средней школе г.Туркестана;
                      по Павлодарской области
     Бекмурата Уахатова - известного ученого - Жанааулской средней
школе Лебяжинского района;
                 по Восточно-Казахстанской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Мурата Дауленова - педагога-организатора, внесшего огромный
вклад в социально-экономическое развитие района, - Саурской средней
школе Зайсанского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Камзы Акжолова - Манатской неполной средней школе Уланского
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Оралхана Букеева - известного писателя - казахской средней
школе Глубоковского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Даулета Серикбаева - одного из организаторов высшего
образования в Республике Казахстан, первого ректора данного
университета - Восточно-Казахстанскому техническому университету;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Муслима Базарбаева - видного ученого-литературоведа,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общественного деятеля - казахской школе-лицею N 138 Бостандыкского
района;
     Больтирика Атыханулы - народного акына - казахской средней
школе N 36 Алмалинского района;
     Кажымукана Мунайтпасова - знаменитого казахского палуана -
Центральному стадиону Республики Казахстан;
     Сулеймена Ескараева - первого прокурора республики,
репрессированного по абсурдному обвинению в 1937 году, - Институту
изучения проблем законности, правопорядка и повышения квалификации
кадров органов прокуратуры при Генеральной Прокуратуре Республики
Казахстан;
     б) о переименовании учреждений образования и культуры, а также
других физико-географических объектов:
                       по Актюбинской области
     средней школы имени Кирова Иргизского района - в Кумтогайскую
среднюю школу;
                       по Жамбылской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средней школы имени XXII партсъезда Кордайского района -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среднюю школу имени Бауыржана Момышулы - писателя, Героя Советского
Союза;
     средней школы имени Ленина Кордайского района - в среднюю школу
имени Динмухамеда Кунаева - видного государственного деятеля;
     средней школы имени Ленина Сарысуского района - в среднюю школу
имени Айтеке бия;
     средней школы имени Буденного Байзакского района - в
Туймекентскую среднюю школу;
     Политотделской средней школы Байзакского района - в Кокталскую
среднюю школу;
                     по Кызылординской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средней школы N 105 имени Калинина Кармакшинского района - в
среднюю школу имени Ахметжана Жанпеисова - общественного деятеля,
внесшего также значительный вклад в развитие экономики и культуры
района;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по Южно-Казахстанской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средней школы имени Блинкова Толебийского района - в среднюю
школу имени Токболата Тогысбаева - известного художника,
заслуженного деятеля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средней школы "Большевик" Толебийского района - в среднюю школу
имени Косана Мамытова - известного металлурга, Героя Советского
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неполной средней школы N 53 имени Ворошилова Сайрамского
района - в среднюю школу имени Мухтара Ауэзова - выдающегося писателя;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средней школы N 29 имени XVII партсъезда Сайрамского района - в
среднюю школу имени Керима Тленшина - известного педагога;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неполной средней школы имени Крупской Созакского района -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неполную среднюю школу имени Назира Торекулова - видного
государственного и общественного деятеля;
     средней школы имени Макаренко Мактааральского района - в
среднюю школу имени Нуртаза Исмаилова - педагога, внесшего также
значительный вклад в развитие экономики района и области;
                 по Восточно-Казахстанской области:
     средней школы имени 40-летия Казахской ССР Уланского района - в
среднюю школу имени Мутана Таенова - известного педагога;
                            по г.Алматы:
     Каменского плато - в холм Терисбутак;
     реки Каменки - в реку Терисбулак;
     реки Прямухи - в реку Тиксай;
     реки Казачки - в реку Жарбулак;
     реки Горельник - в реку Куйгенсай;
     реки Весновки - в реку Есентай;
     реки Батарейки - в реку Беделбай;
     в) об изменении транскрипции наименований:
                     по Карагандинской области
     станции Ктай - в станцию Актай, на казахском языке - станция
Актай;
                 по Восточно-Казахстанской области
     станции Чарск - в станцию Шар, на казахском языке - Шар
стансасы;
     станции Аягуз - в станцию Аягоз, на казахском языке - Аягоз
стансасы;
     станции Суурлы - в станцию Суырлы, на казахском языке - Суырлы
стансасы:
     разъезда Кзыл Чар - в разъезд Кызылшар, на казахском языке -
Кызылшар айрыгы;
     реки Чар - в реку Шар, казахском языке - Шар озенi;
     реки Аягуз - в реку Аягоз, на казахском языке - Аягоз озенi.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