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6b5" w14:textId="adc2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1997 г. N 1468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План законодательных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строки, порядковый номер 59б,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