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126" w14:textId="d3a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сайгака, пушных зверей и пернатой дичи в Республике Казахстан на сезон охоты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1997 г. N 1454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октября 1993 г. N 2463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лимиты добычи сайгака, пушных зверей и пернатой дичи в Республике Казахстан на сезон охоты 1997 года согласно приложениям 1,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24 октября 1997 г. N 1454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ЧИСЛЕННОСТЬ И ЛИМИТ ДОБЫЧИ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САЙГАКА НА СЕЗОН ОХОТЫ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(особей)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Популяция       !     Численность    !    Лимит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Бетпакдалинская                 248000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Уральская                       250000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Устюртская                      252000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 750000                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24 октября 1997 г. N 1454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ЧИСЛЕННОСТЬ И ЛИМИТ ДОБЫЧИ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ПУШНЫХ ЗВЕРЕЙ НА СЕЗОН ОХОТЫ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(особей)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 Ондатра    !     Бобр       !      Соболь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  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областей       !числен-!лимит  !числен-! лимит  !числен- !лимит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!ность  !добычи !ность  !добычи  !ность   !добычи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 30620   13300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 10580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 41000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19180     500                     2100   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 18820    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 120           1200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 9800    2550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 15950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 4550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25680    8320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1300    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 177600   42770   1200     120      2100   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октября 1997 г. N 1454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ЧИСЛЕННОСТЬ И ЛИМИТ ДОБЫЧИ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ПЕРНАТОЙ ДИЧИ НА СЕЗОН ОХОТЫ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(особей)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 Глухарь       !        Фазан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      !---------------------!----------------------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областей          !числен-  !   лимит   !  числен-  !  лимит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!ность    !  добычи   !  ность    ! 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                           49180       6470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 2600       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             25540       6385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             13860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 885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                         19520        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 3485        547       108100      16005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