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133b" w14:textId="9711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Указе Президента Республики Казахстан от 20 октября 1997 г. N 3700 "Об объявлении города Акмолы столицей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1997 г. N 1451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центральным и местным исполнительным органам принять
все необходимые меры по безусловному и исчерпывающему выполнению
данного решения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