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b14bb" w14:textId="efb14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государственном Экспортно-импортном банке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октября 1997 г. N 1450. Утратило силу - постановлением Правительства РК от 7 января 1999 г. N 10 ~P990010.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Во исполнение Закона Республики Казахстан от 31 декабря 1996 г.
</w:t>
      </w:r>
      <w:r>
        <w:rPr>
          <w:rFonts w:ascii="Times New Roman"/>
          <w:b w:val="false"/>
          <w:i w:val="false"/>
          <w:color w:val="000000"/>
          <w:sz w:val="28"/>
        </w:rPr>
        <w:t xml:space="preserve"> Z960059_ </w:t>
      </w:r>
      <w:r>
        <w:rPr>
          <w:rFonts w:ascii="Times New Roman"/>
          <w:b w:val="false"/>
          <w:i w:val="false"/>
          <w:color w:val="000000"/>
          <w:sz w:val="28"/>
        </w:rPr>
        <w:t>
  "О республиканском бюджете на 1997 год" и постановления
Правительства Республики Казахстан от 3 октября 1997 г. N 1413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P971413_ </w:t>
      </w:r>
      <w:r>
        <w:rPr>
          <w:rFonts w:ascii="Times New Roman"/>
          <w:b w:val="false"/>
          <w:i w:val="false"/>
          <w:color w:val="000000"/>
          <w:sz w:val="28"/>
        </w:rPr>
        <w:t>
  "О преобразовании государственного Экспортно-импортного
банка Республики Казахстан" Правительство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Министерству финансов Республики Казахстан выделить средства на
рекапитализацию государственного Экспортно-импортного банка
Республики Казахстан в сумме, эквивалентной 2 (два) млн. долларов
США, за счет и в пределах ассигнований, предусмотренных в
республиканском бюджете на эти цели.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