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3d7c" w14:textId="5c1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акиму г. Астаны вновь построенного государственного жилья, предназначенного для заселения сотрудников высших и центральных государственных органов&lt;*&gt; Сноска. В названии и тексте заменены слова - постановлением Правительства РК от 25 ноября 1998 г.  N 1197 ~P981197.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1997 г. N 1448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жилищных отношениях" и в целях решения вопросов содержания и эксплуатации государственного жилищного фонда, предназначенного для заселения сотрудников высших и центральных государственных органов, передислоцирующихся в г. Астану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Высшим и центральным государственным органам, являющимся заказчиками строящегося в г. Астане жилья, передать вновь построенное государственное жилье акиму г. Астаны.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Согласиться с предложением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оставлении, как заказчику строительства жилья на своем балансе до 10% вновь построенного государственного жилища для последующей его реализации в установленном порядке физическим и юридическим лицам не ниже балансовой стоимости с обязательным перечислением денег от продажи на счет республиканского внебюджетного фонда "Новая столица.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1-1 - постановлением Правительства РК от 25 ноября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1197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г. Астаны принять на баланс государственное жилье высших и центральных государственных органов для дальнейшей эксплуатации и содержания.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решение о предоставлении и перераспределении жилища сотрудникам высших и центральных государственных органов принимается заказчиком жилья.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г. Астаны при формировании бюджета г. Астаны на 1998 г. и последующие годы предусматривать необходимые средства на содержание и эксплуатацию государственного жилья, передаваемого в соответствии с пунктом 1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г. Астаны обеспечить выполнение данного 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