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5c42" w14:textId="80b5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10 января 1997 г. N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октября 1997 г. N 1445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Внести в постановление Правительства Республики Казахстан от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января 1997 г. N 40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P970040_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"Об утверждении объемов (лимитов)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вылова рыбы и добычи морского зверя (тюленя) в рыбохозяйственных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водоемах Республики Казахстан на 1997 год"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2,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"в т.ч. р. Урал с предустьевым пространством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крупный частик (сазан, лещ, судак, жерех)",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"9100" заменить цифрой "11600";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2,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"р. Кигач с предустьевым пространством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крупный частик (лещ, судак, жерех)",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"3850" заменить цифрой "4350".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