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2245" w14:textId="5162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"База материально-технического обеспечения"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1997 г. N 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передислокацией высших и центральных государственных
органов в г. Акмолу, в целях осуществления снабжения
продовольственными, промышленными, хозяйственными товарами,
материалами, инвентарем органов государственной власти и
подведомственных Управлению Делами Президента Республики Казахстан
организаций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предприятие "База
материально-технического обеспечения" Управления Делами Президента
Республики Казахстан (далее - Предприятие) на праве хозяйственного
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Управление Делами Президента Республики
Казахстан является органом государственного управления Предприятием,
а также органом, осуществляющим по отношению к нему функции
субъекта права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деятельность Предприятия будет направлена на
обеспечение высших и центральных государственных органов Республики
Казахстан, предприятий и организаций материалами, оборудованием,
инвентарем, запасными частями и другими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Управлению Делами Президента Республики Казахстан в
установленном порядке утвердить и зарегистрировать Устав
Предприятия, сформировать уставный фонд, решить другие
организационные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в установленном
порядке подготовить и внести в Правительство Республики Казахстан
проект постановления о внесении дополнения в Перечень
республиканских государственных предприятий, утвержденный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25 июня 1996 г.
N 790 "О Перечне республиканских государственных предприятий" (САПП
Республики Казахстан, 1996 г., N 29, ст. 256).
     Исполняющий обязанности
 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