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8a3c3" w14:textId="4f8a3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22 сентября 1997 г. N 1368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октября 1997 г. N 1431. Утратило силу - постановлением Правительства РК от 16 августа 1999 г. N 1166 ~P991166.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Внести в постановление Правительства Республики Казахстан от 22
сентября 1997 г. N 1368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P971368_ </w:t>
      </w:r>
      <w:r>
        <w:rPr>
          <w:rFonts w:ascii="Times New Roman"/>
          <w:b w:val="false"/>
          <w:i w:val="false"/>
          <w:color w:val="000000"/>
          <w:sz w:val="28"/>
        </w:rPr>
        <w:t>
  "О мерах по созданию
государственной сети газоснабжения южных регионов страны" следующие
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названии постановления слово "южных"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пункте 1 после слов "акционерных обществ" дополнить словами
"Актюбеоблгаз", Уральскоблгаз", "Мангистауоблгаз", "Атырауоблгаз",
"Кустанайоблгаз";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 2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пункты 3, 4 считать соответственно пунктами 2, 3;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дополнить пунктом 4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"4. Акимам областей и г. Алматы оказать содействие
государственному предприятию "Энергоцентр-ЕС-Казахстан" в исполнении
возложенных на него функций по реализации газа потребителям".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Исполняющий обязанности
      Премьер-Министра
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