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8f098" w14:textId="308f0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Республиканского государственного предприятия "Дирекция по обслуживанию административных зданий Администрации Президента, Парламента и Правительства Республики Казахстан" Управления Делами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октября 1997 г. N 1427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связи с передислокацией столицы Республики Казахстан в
г. Акмолу и завершением строительства административных зданий высших
и центральных государственных органов, в целях эксплуатации и
содержания указанных зданий в г. Акмоле Правительство Республики
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Создать Республиканское государственное предприятие
"Дирекция по обслуживанию административных зданий Администрации
Президента, Парламента и Правительства Республики Казахстан"
Управления Делами Президента Республики Казахстан (далее -
Предприятие) на праве хозяйственного ведения.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Определить, что Управление Делами Президента Республики
Казахстан является органом государственного управления Предприятием,
а также органом, осуществляющим по отношению к нему функции субъекта
права государственной собственности.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Установить, что деятельность Предприятия будет направлена
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эксплуатацию административных зданий Администрации Президента,
Парламента и Правительства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материально-техническое и иное обеспечение условий работы
Администрации Президента, Парламента и Правительства Республики
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Управлению Делами Президента Республики Казахстан в
установленном порядке утвердить и зарегистрировать устав
Предприятия, сформировать уставный фонд, решить другие
организационные вопросы.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Министерству юстиции Республики Казахстан в установленном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порядке подготовить и внести в Правительство Республики Казахстан
проект постановления о внесении дополнения в Перечень
республиканских государственных предприятий, утвержденный
постановлением Правительства Республики Казахстан от 25 июня 1996 г.
N 790 "О Перечне республиканских государственных предприятий" (САПП
Республики Казахстан, 1996 г., N 29, ст. 256).
     Исполняющий обязанности
        Премьер-Министра
  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