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89b5" w14:textId="ddd8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12 мая 1995 г. N 656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1997 г. N 1424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Кабинета Министров Республики Казахстан
от 12 мая 1995 г. N 656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P950656_ </w:t>
      </w:r>
      <w:r>
        <w:rPr>
          <w:rFonts w:ascii="Times New Roman"/>
          <w:b w:val="false"/>
          <w:i w:val="false"/>
          <w:color w:val="000000"/>
          <w:sz w:val="28"/>
        </w:rPr>
        <w:t>
  "О передаче неплатежеспособных
предприятий в государственный Реабилитационный банк Республики
Казахстан" (САПП Республики Казахстан, 1995 г., N 17. ст. 194)
следующее изменение: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приложении к указанному постановлению:
     из перечня неплатежеспособных предприятий, передаваемых в
государственный Реабилитационный банк Республики Казахстан, строку
"АО "Петропавловский завод электроизоляционных материалов"
г. Петропавловск" исключить.
     Исполняющий обязанности
 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