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fd59" w14:textId="534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государственного Экспортно-импортного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1997 г. N 1413.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развитие положений постановления Правительства Республики
Казахстан от 16 апреля 1996 г. N 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P960458_ </w:t>
      </w:r>
      <w:r>
        <w:rPr>
          <w:rFonts w:ascii="Times New Roman"/>
          <w:b w:val="false"/>
          <w:i w:val="false"/>
          <w:color w:val="000000"/>
          <w:sz w:val="28"/>
        </w:rPr>
        <w:t>
  "Вопросы
государственного Экспортно-импортного банка Республики Казахстан", а
также в целях увеличения объема внешних финансовых ресурсов,
привлекаемых для осуществления структурно-инвестиционных
преобразований экономики республики,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государственный Экспортно-импортный банк
Республики Казахстан в акционерный банк в форме открытого
акционерного общества (далее -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 учетом предложения Министерства финансов, Национального
Банка, государственного Экспортно-импортного банка Республики
Казахстан, а также Протокола о намерениях от 18 апреля 1997 года и
решения Совета Директоров Международной Финансовой Корпорации от
22 сентября 1997 года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уставный капитал Банка в размере 60 (шестьдесят) миллионов
долларов США (в тенговом эквиваленте);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долей в уставном капитале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- 49 процентов (оплаченная
сумма уставного капитала государственного Экспортно-импортного банка
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малайзийский банк "Bank Bumiputra Malaysia Berhad" - 36
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Международная Финансовая Корпорация (International Finance
Corporation) - 15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Заместителя Премьер-Министра Республики
Казахстан - Министра финансов Республики Казахстан Павлова А.С. и
Председателя Правления преобразуемого государственного
Экспортно-импортного банка Республики Казахстан Изтелеуова Б.И. от
имени Правительства Республики Казахстан подписывать все необходимые
документы по созданию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 двухнедельный
срок подтвердить иностранным финансово-кредитным учреждениям
сохранение в силе всех выданных Правительством Республики Казахстан
гарантий по обеспечению возврата предоставленных ими кредитов,
находящихся на обслуживании в преобразуемом государственном
Экспортно-импортном банке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Департаменту управления государственным имуществом и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 принять меры по
реализации настоящего постановления.
     6. Делегировать Министерству финансов Республики Казахстан
полномочия по владению и пользованию государственным пакетом акций
Банка.
     7. Министерству юстиции совместно с Банком в месячный срок
внести предложения о приведении в соответствие с настоящим
постановлением ранее принятых решений Правительства Республики
Казахстан.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