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ba20" w14:textId="c1b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1997 г. N 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23 июля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г. N 923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P960923_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организационных мерах по приватизации
объектов государственной собственности в научно-технической сфере"
(САПП Республики Казахстан, 1996 г., N 32, ст. 293);
     постановление Правительства Республики Казахстан от 7 января
1997 г. N 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
Правительства Республики Казахстан от 23 июля 1996 г. N 923" (САПП
Республики Казахстан, 1997 г., N 1, ст. 4).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