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5773" w14:textId="1a55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Республиканского информационно-технического центра Государственного комитета Республики Казахстан по чрезвычайным ситуациям в Республиканское государственное казенное предприятие по вычислительной технике, телекоммуникациям, информатике и ситуационному анализу Государственного комитета Республики Казахстан по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1997 г. N 1390. Утратило силу постановлением Правительства Республики Казахстан от 28 октября 2015 года № 850.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Указом Президента Республики Казахстан, имеющим силу Закона, от 19 июня 1995 г. N 2335  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(Ведомости Верховного Совета Республики Казахстан, 1995 г., N 9-10, ст. 66), в целях совершенствования структуры органов Государственного комитета Республики Казахстан по чрезвычайным ситуациям Правительство Республики Казахстан постановляет: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Реорганизовать путем преобразования Республиканский информационно-технический центр Государственного комитета Республики Казахстан по чрезвычайным ситуациям в Республиканское государственное казенное предприятие по вычислительной технике, телекоммуникациям, информатике и ситуационному анализу Государственного комитета Республики Казахстан по чрезвычайным ситуациям (далее - Предприятие) с сохранением существующего порядка финансирования до конца 1997 года.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Государственный комитет Республики Казахстан по чрезвычайным ситуациям.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Основными задачами Предприятия определить: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выполнение специальных работ по сбору, обработке и ситуационному анализу информации в области чрезвычайных и аварийных ситуаций, подготовка аналитических и ретроспективных обзоров природного и техногенного характера;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создание и развитие республиканской автоматизированной информационно-управляющей системы по чрезвычайным ситуациям;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ведение государственного учета в области чрезвычайных ситуаций;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монтаж, пусконаладочные работы и системно-техническое обслуживание вычислительных и других средств информатики системы Государственного комитета Республики Казахстан по чрезвычайным ситуациям.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Государственному комитету Республики Казахстан по чрезвычайным ситуациям в месячный срок утвердить Устав Предприятия и обеспечить его регистрацию в установленном порядке.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Государственному комитету Республики Казахстан по чрезвычайным ситуациям совместно с Министерством юстиции Республики Казахстан после регистрации в установленном порядке внести в Правительство Республики Казахстан предложение о дополнении Перечня республиканских государственных предприятий, утвержденного постановлением Правительства Республики Казахстан от 25 июня 1996 г. N 790.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 Пункт 6 утратило силу - постановлением Правительства РК от 4 декабря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