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02058" w14:textId="aa020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дополнительных мерах по организации переселения беженцев-репатриантов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сентября 1997 г. N 1388.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постановления Правительства Республики Казахстан от 22 апреля 1997 г. N 622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P970622_ </w:t>
      </w:r>
      <w:r>
        <w:rPr>
          <w:rFonts w:ascii="Times New Roman"/>
          <w:b w:val="false"/>
          <w:i w:val="false"/>
          <w:color w:val="000000"/>
          <w:sz w:val="28"/>
        </w:rPr>
        <w:t>
 "О реализации Указа Президента Республики Казахстан от 27 марта 1997 г. N 3432 "О квоте иммиграции на 1997 год" (САПП Республики Казахстан, 1997 г., N 17, ст. 146) и эффективной, скоординированной организации переезда беженцев-репатриантов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труда и социальной защиты населения совместно с Министерством иностранных дел, Министерством внутренних дел, Министерством транспорта и коммуникаций, Министерством здравоохранения, Министерством обороны, Государственным таможенным комитетом Республики Казахстан, акимами областей и г. Алматы обеспечить организованное переселение семей беженцев-репатриантов из Монголии и Исламской Республики Иран в Республику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Принять предложение Министерства труда и социальной защиты населения Республики Казахстан, акимов областей и г. Алматы о перечислении на централизованный счет указанного Министерства части средств, предусмотренных в местных бюджетах на переселенческие мероприятия в 1997 году, для оплаты расходов по перевозке беженцев-репатриантов согласно приложению.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финансов Республики Казахстан открыть текущий счет по поручениям Министерству труда и социальной защиты населения Республики Казахстан для перечисления средств из местных бюджетов, предусмотренных на переселенческие мероприятия в 1997 году, для оплаты Министерством труда и социальной защиты населения Республики Казахстан транспортных услуг.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труда и социальной защиты населения Республики Казахстан по результатам проведенной работы в установленном порядке представить акимам областей и г. Алматы отчет об эффективном и целевом использовании перечисленных ими средств на централизованный счет указанного Министерства.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Исполняющий обязанности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от 30 сентября 1997 г. N 1388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Средства,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необходимые для оплаты транспортных услуг по перевозке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Монголии и Исламской Республики Иран семей переселенцев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их домашнего имущества в Республику Казахстан      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N !Области           !  Монголия     !Исламская      !   Итого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п/п!вселения          !               !Республика Иран!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!иммигрантов       !               !             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!                  !-----------------------------------------------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!                  !се-!чело-!сум- !се-!чело-!сум- !се-!чело-!сум-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!                  !мей!век  !ма,  !мей!век  !ма,  !мей!век  !ма,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!                  !   !     !млн. !   !     !млн. !   !     !млн.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!                  !   !     !тенге!   !     !тенге!   !     !тенге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  Алматинская         10   50    2,0                  10   50    2,0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(Талдыкорганская)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  Восточно-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Казахстанская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(Семипалатинская)   3O   150   5,4                  3O   150   5,4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  Карагандинская      10   50    3,0                  10   50    3,0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  Костанайская        25   125   8,0                  25   125   8,0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  Мангистауская                       40   240  18,0  40   240   18,0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  Павлодарская        20   100   5,0                  20   100   5,0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  Северо-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Казахстанская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(Кокшетауская)      30   150   8,0                  30   150   8,0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  Южно-Казахстанская                  25   150  11,0  25   150   11,0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  г. Алматы           3    15    2,0  2    10   1,0   5    25    3,0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ВСЕГО             128  640   33,4 67   400  30,0  195  1040  63,4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