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193a" w14:textId="0671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государственной сети газоснабжения регионов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1997 г. N 1368. Утратило силу - постановлением Правительства РК от 16 августа 1999 г. N 1166 ~P991166.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Название - в редакции постановления Правительства
РК от 9 октября 1997 г. N 1431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бесперебойного снабжения населения и хозяйствующих
субъектов природным газом, подготовки к зимнему отопительному периоду,
а также обеспечения возврата средств за поставленный газ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 активами
Министерства финансов Республики Казахстан в установленном порядке в
недельный срок обеспечить передачу от акционерных обществ 
"Актюбеоблгаз", "Уральскоблгаз", "Мангистауоблгаз", "Атырауоблгаз",
"Кустанайоблгаз", "Алматыгаз", "Алаугаз" (Южно-Казахстанская область) 
и "Жамбылгаз", находящихся у них на балансе газопроводов высокого, 
среднего и низкого давления на праве хозяйственного ведения 
государственному предприятию "Энергоцентр - ЕС - Казахстан" при 
Министерстве энергетики и природных ресурсов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
Правительства РК от 9 октября 1997 г. N 1431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природных ресурсов Республики
Казахстан от имени Правительства Республики Казахстан провести
переговоры с компанией "Трактебель" на предмет заключения контракта
между государственным предприятием "Энергоцентр - ЕС - Казахстан" и
Компанией "Трактебель" по поставкам газа для потребителей указанных
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управления государственным имуществом и активами
Министерства финансов Республики Казахстан после выполнения пункта 1
настоящего постановления преобразовать государственное предприятие
"Энергоцентр - ЕС - Казахстан" в закрытое акционерное 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областей и г. Алматы оказать содействие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государственному предприятию "Энергоцентр-ЕС-Казахстан" в исполнении
возложенных на него функций по реализации газа потребителям.
&lt;*&gt;
     Сноска. Пункт 2 исключен, постановление дополнено пунктом 4 - 
постановлением Правительства РК от 9 октября 1997 г. N 1431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P971431_ </w:t>
      </w:r>
      <w:r>
        <w:rPr>
          <w:rFonts w:ascii="Times New Roman"/>
          <w:b w:val="false"/>
          <w:i w:val="false"/>
          <w:color w:val="000000"/>
          <w:sz w:val="28"/>
        </w:rPr>
        <w:t>
 .
     5. Признать утратившим силу распоряжение Премьер-Министра
Республики Казахстан от 15 августа 1997 г. N 276.
     Первый заместитель
 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