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eecd" w14:textId="290e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координации деятельности центральных исполнительных органов Республики Казахстан в области государственного внешнего заимствования и управления государственным внешним долгом по внешним займам Правительства Республики Казахстан, порядка и условий выдачи государственных гарантий Республики Казахстан и Положения о порядке регистрации государственных внешних займов и негосударственных внешних займов, имеющих государственные гарантии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1366. Утратило силу - постановлением Правительства РК от 14 июня 2001 г. N 819 ~P010819.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реализаций Закона Республики Казахстан от 10 апреля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внешнем заимствовании и управлении внешним долгом"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координации деятельности центральных исполнительных органов Республики Казахстан в области государственного внешнего заимствования и управления государственным внешним долгом по внешним займам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выдачи государственных гарантий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регистрации государственных внешних займов и негосударственных внешних займов, имеющих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21 сентября 1997 г. N 1366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координации деятельности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исполнительных органов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государственного внешнего заимствования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государственным внешним долгом по внешним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разработано в соответствии с Законом Республики Казахстан "О внешнем заимствовании и управлении внешним долгом".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координации деятельности центральных исполнительных органов республики в области государственного внешнего заимствования и государственного долга Республики Казахстан, а также гарантированного государством внешнего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управления внешним долгом Республики Казахстан объектами управления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внешний долг;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государством внешний долг;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валовый внешний долг.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внешний долг формируется в процессе внешнего заимствования Правительства Республики Казахстан в лице Министерства финансов Республики Казахстан и Национального Банка Республики Казахстан и погашения полученных внешних займов, а также отнесения в установленном порядке на государственный внешний долг других внешних долговых обязательств, принятых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внешним долгом рассматривается как деятельность уполномоченных государственных органов по обеспечению рационального внешнего заимствования и оптимизации стоимости обслуживания внешних займов в целях избежания в будущем макроэкономических трудностей и проблем платежного баланса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управление государственным и гарантированным государством внешним долгом осуществляются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Привлечение, использование и погашение займов, формирующих государственный долг Национального Банка Республики Казахстан, осуществляется им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внешним долгом включают в себя следующие основные этапы и процедуры: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потребности в заимствовании, источников заимствования и финансовых инструментов, установление критериев и ограничений, построение макроэкономических моделей развития, сценарное моделирование и принятие программы заимствования;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заимствования, включая переговоры, оценку условий займов и их последствий для экономики, бюджета и платежного баланса государства, подписание, ратификацию,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погашения основного долга и обслуживания займов, с учетом источников обслуживания и специфики отдельных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условий заимствования и их изменения, освоения, погашения и обслуживания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ставок кредитного процента, курсов валют, доходности инструментов финансового рынка и прочей, связанной с заимствованием и управлением долгом информации рынков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учет, оценку и анализ платежного баланса, платежеспособности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республиканского бюджета, платежного баланса от неблагоприятных изменений курсов валют, процентных ставок специальными финансовыми инструментами;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реорганизацию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с международными финансовыми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управление внешним долгом базируется на современных информационных технологиях и компьютеризации его мониторинга и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Координация деятельности центральных исполнительных органов республики при выполнении процедур внешнего заимствования и управления внешним долгом Республики Казахстан предусматривается на всех этапах процесса привлечения, использования, погашения и обслуживания внешних займов, а также при создании и использовании соответствующих компьютерных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II. Государственное внешнее заимствование и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заимствование осуществляется в соответствии с ежегодно принимаемой Правительством Республики Казахстан Программой заимствования.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органов управления на этапе определения потребности в заимствовании, источников и инструментов заимствования достигается путем разработки Министерством финансов совместно с Министерством экономики и торговли и по согласованию с Национальным Банком Республики Казахстан проекта Программы заимствования на предстоящий 10-летний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Программы заимствования выполняется Министерством финансов Республики Казахстан, с учетом бюджетной политики, рекомендуемых Министерством экономики и торговли Республики Казахстан для финансирования за счет средств республиканского бюджета инвестиционных проектов, а также валютно-денежных показателей, представляемых Национальным Банком Республики Казахстан. При разработке проекта Программы заимствования учитывается, при необходимости, планируемое внешнее заимствование Национального Банка Республики Казахстан для поддержки платежного баланса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финансов Республики Казахстан осуществляет разработку проекта бюджета на очередной год с учетом принятой на этот год Программы заимствования. Министерство экономики и торговли Республики Казахстан осуществляет отбор и рассмотрение проектов, предлагаемых к финансированию из бюджета, участвует в предварительных переговорах с иностранными кредиторами. В соответствии с возложенными на Министерство финансов Республики Казахстан обязанностями и правами заемщика от имени Республики Казахстан оно проводит переговоры, выбирает банки-агенты для обслуживания займов, предпринимает другие необходимые действия по привлечению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финансов Республики Казахстан осуществляется координация и контроль выполнения центральными исполнительными органами республики установленных процедур получения, использования, обслуживания и (если предусматривается) возврата заемных ресурсов конечными заемщиками путем оформления и реализации соответствующих кредитных и иных соглашений, регистрации займов, предоставления и обслуживания займов через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финансов Республики Казахстан осуществляет мониторинг процесса государственного внешнего заимствования, обслуживания государственного внешнего долга, его обобщенной оценки на основании ежеквартальной информации по освоению, погашению и обслуживанию внешних займов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взаимоотношения центральных исполнительных органов республики - участников процесса управления государственным внешним долгом определяются двусторонними соглашениями по информационному взаимодействию и действующими формами регулярной статистической оперативной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Вопросы управления валютными рисками и рисками процентных ставок как составная часть управления долгом, а также проведения, при необходимости, мероприятий по реорганизации государственного внешнего долга ввиду своей специфичности прорабатываются подразделениями Министерства финансов и Национального Банка Республики Казахстан и учитываются в рамках разработки или изменения Программы заимствования.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Координация взаимоотношений с международными финансовыми организациями по вопросам управления государственным внешним долгом осуществляется Министерством финансов Республики Казахстан путем централизации и контроля децентрализованных потоков информации, предоставляемой республиканскими органами управления этим организациям, а также организацией или обязательным участием в проводимых с ними встречах, переговорах и других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Координация в области информационных технологий и компьютеризации управления государственным долгом осуществляется на стадиях их создания, функционирования и развития и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совместную разработку центральными исполнительными органами республики и Национальным Банком Республики Казахстан, взаимное согласование, при необходимости, утверждение Правительством Республики Казахстан, организационно-распорядительных, методических, информационно-технологических и инструктивных межведомственных документов, на базе которых осуществляется совместная отработка технологии информационного взаимодействия участников процесса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создание компьютерных технологий и систем для организаций - участников процесса управления государственным внешним долгом. Координация при создании и развитии ведомственных компьютерных систем управления осуществляется путем учета в этих системах информационных запросов других ведомств и организаций. Основными способами координации в этой сфере являются двусторонние контакты, переписка, соглашения между министерствами и комитетами. С учетом специфики технического и программного обеспечения таких систем координация деятельности центральных исполнительных органов республики на организационном и информационно-технологическом уровне дополняется координацией работы специалистов и специализированных по этих видам обеспечения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интеграцию компьютерных технологий организаций - участников процесса управления государственных внешним долгом во взаимосвязанную республиканскую систему путем внедрения единых технических и программно-технологических средств обработки и передачи данных, согласования и создания режимов, методов и средств информационной стыковки ведомственных систем управления. Основными формами координации при этом являются регулярные рабочие контакты руководителей работ по компьютеризации управления (менеджеров проектов), формирование программ совместных работ и мероприятий, учет, анализ и регулирование отклонений при их выполнении.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III. Гарантированный государством внешний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Привлечение и использование негосударственных внешних займов, имеющих государственные гарантии, также производится в соответствии с принятыми на соответствующий год Программой заимствования, а также Программой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мероприятий, связанных с подготовкой, экспертизой, регистрацией и реализацией кредитных соглашений и других документов, связанных с предоставлением государственных гарантий Республики Казахстан, осуществляется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этапе погашения и обслуживания гарантированного государством внешнего долга координация мероприятий, связанных с реализацией обязательств гаранта (Правительства в лице Министерства финансов), осуществляется Министерством финансов Республики Казахстан путем выполнения в рамках исполнения бюджета процедур выплат за заемщиков, сбора, анализа информации и оформления необходимых документов, рабочих контактов с заемщиками, обслуживающими банками, центральными исполнительными органами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вопросы, связанные, с координацией действий центральных исполнительных органов республики в процессе управления гарантированным государством внешним долгом, решаются в комплексе с процессом управления государственным внешним долгом.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IV. Негосударственный внешний долг без гарантий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действующим законодательством негосударственное заимствование без гарантий государства осуществляется резидентами Республики Казахстан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Банк Республики Казахстан в целях учета негосударственного заимствования и долга ведет регистрацию внешних займов резидентов Республики Казахстан, не имеющих гарантий государства, мониторинг движения средств и обслуживания этих займов в соответствии с Положением о порядке регистрации валютных операций, связанных с движением капитала, разработанным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банки, привлекающие и обслуживающие иностранные кредиты, и заемщики, привлекающие иностранные кредиты, ежеквартально представляют в Национальный Банк Республики Казахстан сведения по установленным формам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V. Валовой внешний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Оценку валового внешнего долга и разработку платежного баланса Республики Казахстан осуществляет Национальный Банк Республики Казахстан на основании данных о государственном долге Правительства Республики Казахстан, представляемых Министерством финансов Республики Казахстан, и негосударственном долге, представляемых банками второго уровня и заемщиками.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прогноза платежного баланса и валового внешнего долга Министерство финансов Республики Казахстан ежеквартально представляет в Национальный Банк Республики Казахстан информацию о выданных государственных гарантиях, с описанием основных характеристик гарантированных займов (кредитор, заемщик, срок действия, сумма кредита и т. 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Банка с Министерством финансов Республики Казахстан в этой сфере осуществляется на основе двусторонних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21 сентября 1997 г. N 1366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Порядок и условия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гарантий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Порядок и условия выдачи государственных гарантий Республики Казахстан разработаны в соответствии с Законом Республики Казахстан от 10 апреля 1997 г. "О внешнем заимствовании и управлении внешним долгом" и определяют компетенцию государственных органов Республики Казахстан и порядок их взаимодействия в процессе выдачи, регистрации и учета государственных гарантий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гарантия Республики Казахстан - обязательство Правительства Республики Казахстан перед кредитором полностью или частично погасить задолженность в случае неуплаты заемщиком причитающейся с него суммы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гарантия Республики Казахстан в установленном порядке предоставляется Правительством Республики Казахстан иностранному кредитору через уполномоченный орган -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гарантии Республики Казахстан выдаются в пределах лимита, утвержденного в составе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Форма государственной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гарантия имеет форму договора о предоставлении государственной гарантии (гарантийного договора), заключенного Министерством финансов Республики Казахстан с иностранным кредитором, письменного уведомления (гарантийного обязательства)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B случае письменного уведомления государственная гарантия Республики Казахстан оформляется на специальных бланках и на языке, принятом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Гарантийный договор, гарантийное обязательство по каждому инвестиционному проекту подписывается Министром финансов Республики Казахстан либо лицом, исполняющим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Содержание государственной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Титульный лист гарантийного обязательства должен содержать наименование документа, Государственный герб Республики Казахстан, номер, дату оформления и текст гарантии, который может располагаться на нескольких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лист гарантийного обязательства должен содержать завершающую часть текста, подпись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гарантийном договоре и гарантийном обязательстве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Казахстан, согласно которому инвестиционный проект включен в перечень инвестиционных проектов, предлагаемых к финансированию за счет привлечения внешних займов под государственные гарантии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сумма, на которую выдается государственная гарантия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срок, на который выдается государственная гарантия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основного обязательства заемщика по внешнему займу, имеющему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в гарантийном договоре и гарантийном обязательстве условий, указанных в пункте 9, считается,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государственной гарантии Республики Казахстан равна общей сумме задолженности конечного заемщика по внешнему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гарантия Республики Казахстан обеспечивает исполнение всех обязательств должника по внешнему займу в соответствии с условиями кредитного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гарантия Республики Казахстан прекращается с исполнением обязательств по договору внешнего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в гарантийном договоре и гарантийном обязательстве ссылки на постановление Правительства Республики Казахстан, согласно которому инвестиционный проект включен в перечень инвестиционных проектов, предлагаемых в финансированию за счет привлечения займов под государственные гарантии Республики Казахстан, либо их подписании неуполномоченным лицом в нарушение пункта 7 государственная гарантия считается недействительной.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IV. Процедуры и условия выдачи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гарантий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государственных гарантий Республики Казахстан осуществляется исключительно на основании соответствующего постановления Правительства Республики Казахстан по определенному проекту и при условии заключения уполномоченным банком соглашения с Министерством финансов Республики Казахстан по обслуживанию и обеспечению обязательств с приложением контргарантий.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Гарантийный договор вступает в силу со дня его подписания сторонами, если в договоре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Гарантийное обязательство вступает в силу со дня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 предоставление государственных гарантий Республики Казахстан по негосударственным внешним займам с конечного заемщика взимается предварительная единовременная плата в размере 0,2 процентов от суммы государственной гарантии для юридических лиц, образованных со стопроцентным участием государства, и в размере 2 процентов от суммы государственной гарантии для прочих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15 - в редакции постановления Правительства РК от 22 апреля 1999 г. N 445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отсутствия у конечного заемщика или уполномоченного банка средств на единовременную плату за предоставленную государственную гарантию Республики Казахстан и при наличии соответствующего решения Правительства Республики Казахстан об отсрочке платежа за выдачу государственной гарантии Республики Казахстан Министерство финансов Республики Казахстан вправе заключать соответствующее соглашение с конечным заемщиком.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условиями государственной гарантии Республики Казахстан, такая гарантия подлежит исполнению, но не ранее чем через 30 дней после наступления даты платежа, по требованию иностранного кредитора в случае, если обеспеченный государственной гарантией Республики Казахстан внешний займ не будет погашен конечным заемщиком полностью или частично на день наступления срока платежа и после того, как кредитор примет все разумные меры к удовлетворению этого требования заемщиком.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конечного заемщика или уполномоченного банка по возврату в республиканский бюджет средств, направленных на обеспечение для него гарантийных обязательств государства, вступают в силу с даты проведения платежа иностранному кредитору по государственной гарантии. Возврат осуществляется в национальной валюте - тенге по курсу, установленному Национальным Банком Республики Казахстан на день возврата средств негосударственного внешнего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V. Срок действия государственной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Действие государственной гарантии Республики Казахстан прекращается с исполнением обязательств по договору внешнего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в течение шести месяцев после выдачи государственной гарантии освоение кредита не осуществлено и иное не предусмотрено договором о внешнем займе, Министерство финансов Республики Казахстан по согласованию с иностранным кредитором вправе внести на рассмотрение Правительства Республики Казахстан вопрос об аннулировании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об аннулировании государственной гарантии принимается Правительством Республики Казахстан на основании предложения Министерства финансов Республики Казахстан и по согласованию с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аннулировании государственной гарантии направляется иностранному кредитору в течение десяти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Подлинные экземпляры аннулированных государственных гарантий подлежат возврату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VI.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за использованием средств, полученных по договору внешнего займа, имеющего государственную гарантию Республики Казахстан, осуществляет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21 сентября 1997 г. N 1366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регистрации государственных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займов и негосударственных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эаймов, имеющих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гарантии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Законом Республики Казахстан от 10 апреля 1997 r. "О внешнем заимствовании и управлении внешним долгом" и определяет порядок регистрации государственных внешних займов и негосударственных внешних займов, имеющих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всех государственных внешних займов и негосударственных внешних займов, имеющих государственные гарантии Республики Казахстан, осуществляется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Регистрации в Министерстве финансов Республики Казахстан подлежат государственные внешние займы и негосударственные внешние займы, имеющие государственные гарантии Республики Казахстан, предоставляемые: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или Национальному Банку Республики Казахстан в соответствии с межправительственными соглашениями с иностранными государствами, международными финансовыми организациями, иностранными банками и другими кредиторами;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 второго уровня и организациям - резидентам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государственных внешних займов осуществляется в 10-дневный срок после ратификации Парламентом Республики Казахстан соглашения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регистрации негосударственных внешних займов, имеющих государственные гарантии Республики Казахстан, организация, выступающая в качестве заемщика в кредитном или заемном соглашении (Заемщик), обязана в 10-дневный срок со дня подписания сторонами соглашения представить в Министерство финансов Республики Казахстан оригинал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Заемщиком и банком, уполномоченным на обслуживание регистрируемых государственных внешних займов и негосударственных внешних займов, имеющих государственные гарантии Республики Казахстан, в 10-дневный срок с момента подписания сторонами регистрируемого соглашения о займе предоставляются пакет документов (распорядительные документы, контракты, гарантии и контргарантии, схемы погашения, графики платежей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Регистрация производится в течение 15 дней со дня представления заемщиком всех необходимых документов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Министерстве финансов Республики Казахстан остаются копии кредитного или заемного соглашения и всех остальных документов, прилагаемых к последнему в соответствии с пунктом 6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Заемщику выдается регистрационное свидетельство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установленной формы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Любые изменения, вносимые в кредитное или заемное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зарегистрированное в Министерстве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должны быть согласованы с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РЕГИСТРАЦИОННОЕ СВИДЕТЕЛЬСТВО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гор. ___________________     "___"______________19__г.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заемщик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представил на регистрацию в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кредитное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N___________ от "___"_________________________19__г. вид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________________(ГКС, ИКС)__________________,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кредита__________________Кредитор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 кредитора)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(наименование, местонахождение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займа ___________ наименование валюты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освоения:_____________________________________________________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дата начала - дата окончания (срок использования)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погашения: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дата начала - 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погашения: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источника)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источника)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сопутствующих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расходов_________________источник_______________________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расходов_________________источник_______________________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 данному кредитному или заемному соглашению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!Вид документа !  Номер документа   !    Дата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Министерство финансов Республики Казахстан зарегистрировало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кредитное или заемное соглашение и разрешает заемщику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приступить к его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