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9e96" w14:textId="ef69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1997 г. N 1349. Утратило силу - постановлением Правительства РК от 30 октября 1997 г. N 1466 ~P971466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6 февраля
1996 г. N 167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P960167_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государственного Бюджетного банка
Республики Казахстан" (САПП Республики Казахстан, 1996 г., N 7,
ст. 42):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пункт 6 изложить в следующей редакции:
     "6. Оплата услуг государственного Бюджетного банка Республики
Казахстан осуществляется за счет средств республиканского бюджета.";
     в постановлении Правительства Республики Казахстан от 25 июня
1996 г.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 республиканских государственных
предприятий" (САПП Республики Казахстан, 1996 г., N 29, ст. 256):
     Перечень республиканских государственных предприятий,
утвержденный указанным постановлением, после порядкового номера 21
дополнить разделом следующего содержания:
                       Министерство финансов
                        Республики Казахстан
     21 а) государственное предприятие
          "государственный бюджетный банк"
          (на праве хозяйственного ведения)          г.Алматы".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