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42dc" w14:textId="5534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8 января 1997 г.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1997 г. N 1341.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8 января 1997 г. N 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P970021_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упрощении порядка оформления необходимых документов при экспорте и внутренней реализации зерна и продуктов его переработки" (САПП Республики Казахстан, 1997 г., N 1,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ст.6) следующее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абзацы второй и четвертый пункта 1 дополнить словами "а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другими испытательными лабораториями (центрами), аккредитованными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порядке".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