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6743e" w14:textId="ae674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13 декабря 1996 г. N 1533 и от 7 января 1997 г. N 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сентября 1997 г. N 1340.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Внести в некоторые решения Правительства Республики Казахстан следующие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В постановлении Правительства Республики Казахстан от 13 декабря 1996 г. N 1533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P961533_ </w:t>
      </w:r>
      <w:r>
        <w:rPr>
          <w:rFonts w:ascii="Times New Roman"/>
          <w:b w:val="false"/>
          <w:i w:val="false"/>
          <w:color w:val="000000"/>
          <w:sz w:val="28"/>
        </w:rPr>
        <w:t>
  "О развернутом Плане мероприятий Правительства Республики Казахстан по углублению реформ на 1997 год":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приложении к указанному постановлению: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разделе VII "Законодательное обеспечение реформ", порядковый номер 111,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"О государственной          проект Закона,   ноябрь    МВД, Минюст"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уголовно-исполнительной     постановление    1997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системе                     Правительства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исключить.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В постановлении Правительства Республики Казахстан от 7 января 1997 г. N 14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P970014_ </w:t>
      </w:r>
      <w:r>
        <w:rPr>
          <w:rFonts w:ascii="Times New Roman"/>
          <w:b w:val="false"/>
          <w:i w:val="false"/>
          <w:color w:val="000000"/>
          <w:sz w:val="28"/>
        </w:rPr>
        <w:t>
  "О Плане законопроектных работ Правительства Республики Казахстан на 1997 год":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Плане законопроектных работ Правительства Республики Казахстан на 1997 год, утвержденном указанным постановлением: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строки, порядковый номер 62а, исключить.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Первый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 Казахстан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