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f78ea" w14:textId="73f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11 апреля 1997 г. N 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1997 г. N 1332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постановление Правительства Республики Казахстан от 17
апреля 1997 г. N 570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P970570_ </w:t>
      </w:r>
      <w:r>
        <w:rPr>
          <w:rFonts w:ascii="Times New Roman"/>
          <w:b w:val="false"/>
          <w:i w:val="false"/>
          <w:color w:val="000000"/>
          <w:sz w:val="28"/>
        </w:rPr>
        <w:t>
  "О мерах по поддержке деятельности
потребительских кооперативов собственников квартир" следующие
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третий пункта 2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Установить, что неприватизированные нежилые помещения 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жилых домах (за исключением тех частей дома, которые в соответствии
со статьей 31 Закона Республики Казахстан "О жилищных отношениях"
принадлежат собственникам помещений на праве общей собственности)
являются государственной собственностью и подлежат приватизации в
соответствии с действующим законодательством";
     пункты 3, 4, 5 и 6 считать соответственно пунктами 4, 5, 6 и 7.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