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54e2" w14:textId="f065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основных юбилейных мероприятий, посвященных 100-летию со дня рождения Мухтара Ауэзова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1997 г. N 1322  Утратило силу - постановлением Правительства РК от 3 апреля 2002 г. N 397 ~P020397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постановления Кабинета Министров Республики
Казахстан от 19 июля 1994 г. N 810 "О подготовке и проведении
100-летия со дня рождения Мухтара Ауэзова" (САПП Республики
Казахстан, 1994 г., N 30, ст. 340) и в целях успешного проведения
основных юбилейных мероприятий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к сведению информацию Департамента культуры
Министерства образования и культуры Республики Казахстан "О ходе
работ по подготовке и проведению 100-летия со дня рождения Мухтара
Ауэзова".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Внести в некоторые решения Правительства Республики
Казахстан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постановлении Кабинета Министров Республики Казахстан от 19
июля 1994 г. N 810 "О подготовке и проведении 100-летия со дня
рождения Мухтара Ауэзова" (САПП Республики Казахстан, 1994 г., N 3О,
ст.340):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ввести в состав юбилейной комиссии по подготовке и проведению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100-летия со дня рождения Мухтара Ауэзова Касеинова Д.К., Метте В.Л.,
Токсеитова Р.К., Храпунова В.В.;
     вывести из указанного состава Кулмаханова Ш., Мамашева Т.А.,
Жакиянова Г.Б., Журинова М.Ж., Мухамеджанова У.Б.;
     в постановлении Правительства Республики Казахстан от 6 февраля
1997 г. N 164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P970164_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Республиканском штабе по подготовке и
проведению 100-летия со дня рождения Мухтара Ауэзова"(САПП
Республики Казахстан, 1997 г., N 6, ст. 45):
     в приложении к указанному постановлению:
     ввести в состав Республиканского штаба по подготовке и
проведению 100-летия со дня рождения Мухтара Ауэзова:
     Касеинова Д.К.       - Директора Департамента культуры
                            Минобразования и культуры Республики
                            Казахстан, заместителем руководителя
     Метте В.Л.           - акима Восточно-Казахстанской области,
                            заместителем руководителя
     Баймагамбетова С.З.  - консультанта Отдела координации
                            подготовки правительственных решений
                            Канцелярии Премьер-Министра Республики
                            Казахстан
     Ибраева Ш.           - директора Института литературы и
                            искусства Национальной академии наук
                            Республики Казахстан
     Идрисова Е.А.        - первого заместителя Министра иностранных
                            дел Республики Казахстан
     Кунаева Д.А.         - президента Международного фонда
                            М.Ауэзова
     Токсеитова Р.К.      - заместителя Министра (вице-министра)
                            Минобразования и культуры Республики
                            Казахстан
     Храпунова В.В.       - акима г.Алматы;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вывести из указанного состава Мамашева Т.А., Жакиянова Г.Б.,
Абдрахманова С.А., Журинова М.Ж., Кулмаханова Ш., Мухамеджанова У.Б.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образования и культуры, Министерству
иностранных дел Республики Казахстан в недельный срок уточнить и
представить Республиканскому штабу по подготовке и проведению
100-летия со дня рождения Мухтара Ауэзова окончательный список
приглашенных зарубежных гостей.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образования и культуры Республики Казахстан,
акимам Восточно-Казахстанской области и г.Алматы: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меры по завершению ремонтно-реставрационных,
оформительских работ Дома-музея М.Ауэзова в Республике Кыргызстан;
мавзолея в с.Борли Абайского района Восточно-Казахстанской области;
Дома-музея М.Ауээова, реконструкции улицы им.М.Ауэзова, капитального
ремонта Казахского академического театра драмы им. М.Ауэзова в
г.Алматы;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организовать размещение в гостиницах иногородних и иностранных
гостей и участников юбилея.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Республики Казахстан обеспечить
своевременное выделение средств, предусмотренных для проведения
основных мероприятий юбилея.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иностранных дел, Государственному таможенному
комитету, Министерству обороны Республики Казахстан принять меры по
своевременному и оперативному оформлению документов зарубежных
гостей и официальных делегаций.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транспорта и коммуникаций Республики Казахстан,
акимам г. Алматы и Восточно-Казахстанской области по заявке
Республиканского штаба по проведению 100-летия со дня рождения
М.О.Ауэзова: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предусмотреть в сентябре текущего года выполнение
дополнительных авиарейсов из города Алматы в город Семипалатинск и
обратно;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бронирование мест в самолетах и поездах для гостей и
участников юбилея;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выделить автотранспорт для обслуживания мероприятий, делегаций и
гостей.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Министерству зкономики и торговли Министерству
здравоохранения Республики Казахстан, акимам г. Алматы и
Восточно-Казахстанской области обеспечить организацию пунктов
питания, медицинского и бытового обслуживания гостей и участников
юбилея.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Министерству внутренних дел Республики Казахстан принять
необходимые меры по обеспечению порядка в местах проведения
мероприятий и проживания гостей и участников юбилея.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Национальному агентству Республики Казахстан по делам
печати и массовой информации (по согласованию) принять меры по
широкому освещению хода подготовки и проведения юбилея.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Канцелярии Премьер-Министра Республики Казахстан
подготовить и внести на утверждение проект распоряжения
Премьер-Министра Республики Казахстан о закреплении зарубежных
гостей и областных делегаций за министерствами и ведомствами
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Контроль за исполнением данного постановления возложить на
Заместителя Премьер-Министра Республики Казахстан - Министра
образования и культуры Республики Казахстан Тасмагамбетова И.Н.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