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c8c7" w14:textId="1a9c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1996 г. N 1742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1997 г. N 1321. Утратило силу - постановлением Правительства РК от 21 июля 2001 г. N 985 ~P010985.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Правительства Республики Казахстан от 31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1996 г. N 1742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P961742_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типовой структуре аппарата 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областей и города Алматы, перечне их самостоятельных исполнительных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органов, лимитах общей численности работников, количества служебных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легковых автомобилей, фонда оплаты труда и расходов на служебные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командировки"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3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строке "Северо-Казахстанская" цифру "66" заменить цифрой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строке "Итого" цифру "1081" заменить цифрой "1084".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