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f1b" w14:textId="927f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октября 1996 г. N 1289 и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1997 г. N 1315.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21 октября 1996 г. N 1289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P961289_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основных положений Послания Президента Республики Казахстан народу Казахстана "О положении в стране и основных направлениях внутренней и внешней политики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основных положений Послания Президента Республики Казахстан народу Казахстана "О положении в стране и основных направлениях внутренней и внешней политики на 1997 год",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II.3 (Приватизация, реформа предприятий и управления государственной собственностью):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