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618e" w14:textId="242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апреля 1996 г. N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1997 г. N 1297.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апреля 1996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переходе на новые принципы оплаты содержания жилья и жилищно-коммунальных услуг" (САПП Республики Казахстан, 1996 г., N 16, ст. 131)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пунктах 2, 5, 6, 8, 10 слова "жилищно-коммунальных услуг", "жилищно-коммунальные услуги" заменить словами "коммунальных услуг", "коммунальные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"компенсационными мерами" дополнить словами "но не более фактически занимаемой общей площади и нормативов расходов на содержание жилища и потребление коммунальных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нормативов потребления жилищно-коммунальных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расходов на содержание жилища, принимаемый к расчету службами жилищных пособий, определяется акимами областей 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Временном положении о порядке предоставления малообеспеченным гражданам жилищных пособий на содержание жилья и оплату жилищно-коммунальных услуг,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в пунктах 1, 2, 8, 15, 17 слова "жилищно-коммунальных услуг", "жилищно-коммунальные услуги" заменить словами "коммунальных услуг", "коммунальные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"компенсационными мерами" дополнить словами "но не более фактически занимаемой общей площади";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нормативов" дополнить словами "расходов на содержание жилища и потребление коммунальных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"потребления жилищно-коммунальных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расходов на содержание жилища, принимаемый к расчету службами жилищных пособий, и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устанавливаются акимами областей 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службе занятости" дополнить словами "в качестве безработных";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возрасте" дополнить словами "до 3 лет, а также занятых воспитанием четырех и более детей - до окончания младшим ребенком первого класса (но не старше 9 лет)";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14 лет"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"Размер жилищного пособия не может превышать суммы фактически начисленной платы за содержание жилища и коммунальные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"Жилищные пособия устанавливаются в виде денежных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выплата жилищных пособий осуществляется через банки второго уровня (далее - соответствующие банки), список которых утверждается Министерством финансов по согласованию с Национальным Банком Казахстана, путем зачисления на счета по вкладам граждан за счет средств, выделенных на эти цели из местных бюджетов службам жилищных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выплаты жилищных пособий определяются агентским соглашением, заключенным между службами жилищных пособий и соответствующими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 Республики Казахстан, где отсутствуют филиалы соответствующих банков, указанные выплаты производятся через органы, определенные службами жилищных пособий, на основании агентских соглашений";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10 слова " жилищно-коммунальных услуг" заменить словами "коммунальных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Порядок возмещения расходов, связанных с предоставлением жилищных пособий малообеспеченным гражданам, определяется Министерством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Примерном положении о службе жилищных пособий,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7 слова "жилищно-коммунальные услуги" заменить словами "коммунальные услуги".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