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b63f" w14:textId="0f2b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"Автохозяйство Управления Делами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1997 г. N 1289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передислокацией столицы Республики Казахстан в город
Акмолу, в целях обслуживания автотранспортом высших и центральных
государственных органов в г. Акмоле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Республиканское государственное предприятие
"Автохозяйство Управления Делами Президента Республики Казахстан"
(далее - Предприятие) на праве хозяйственного 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уполномоченным органом государственного
управления, а также органом, осуществляющим по отношению к
Предприятию функции субъекта права государственной собственности,
Управление Делами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основной задачей Предприятия обслуживание
автотранспортом высших и центральных государственных органов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Уполномоченному органу в установленном порядке сформировать
уставный фонд Предприятия и утвердить его устав.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юстиции Республики Казахстан осуществить в
установленном законодательством порядке государственную регистрацию
Предприятия и внести в Правительство Республики Казахстан
предложение о внесении в соответствии с настоящим постановлением
дополнения в Перечень республиканских государственных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