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3a7f" w14:textId="1e03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30 июля 1997 г. N 1188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1997 г. N 1281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30
июля 1997 г. N 1188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P971188_ </w:t>
      </w:r>
      <w:r>
        <w:rPr>
          <w:rFonts w:ascii="Times New Roman"/>
          <w:b w:val="false"/>
          <w:i w:val="false"/>
          <w:color w:val="000000"/>
          <w:sz w:val="28"/>
        </w:rPr>
        <w:t>
  "О ввозе в Республику Казахстан
источников ионизирующего излучения для выполнения геофизических
исследований в нефтяных и газовых скважинах" следующие изменение и
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3 слова "за безопасностью использования" заменить
словами "за ввозом";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 Контроль за безопасностью использования источников
ионизирующего излучения возложить на Департамент государственной
санитарно-эпидемиологической службы и функционального обеспечения
Министерства здравоохранения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