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0660" w14:textId="08f0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мая 1996 г. N 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1997 г. N 1278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
30 мая 1996 г. N 663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P960663_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 приватизации и
реструктуризации в электроэнергетике" (САПП Республики Казахстан,
1996 г., N 25, ст. 210)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"Текелийский энергокомбинат (Алматыэнерго)"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управления государственным имуществом и
активами Министерства финансов Республики Казахстан принять меры
по определению юридической судьбы Текелийского энергокомбината в
соответствии с пунктом 4 постановления Правительства Республики
Казахстан от 27 мая 1997 г. N 890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P970890_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созданию
условий для привлечения иностранных инвестиций в открытое
акционерное общество "Казцинк".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