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33e7" w14:textId="0263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государственной жилищной политики в новых экономических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1997 г. N 1277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объемов банковского кредитования для
приобретения физическими лицами жилья, стимулирования жилищного
строительства в новых экономических условиях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комиссию по проведению конкурсного отбора банков
второго уровня для последующего рефинансирования за счет средств
республиканского бюджета ипотечных кредитов, выдаваемых физическим
лицам на жилищное строительство и приобретение жилья, согласно
приложению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Специальные условия рефинансирования определяются комиссией на
основе следующих принципов: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банков второго уровня осуществляется Министерством
финансов, исходя из критериев их надежности, определяемых Национальным
Банком Республики Казахстан, и при условии предоставления ими
ипотечных кредитов на срок не менее трех лет по процентным ставкам, не
превышающим 12 процентов годовых, исчисленных в эквиваленте к долларам
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прямой зависимости между лимитом средств, выделяемых отдельному
банку, и объемом ипотечных кредитов, предоставленных этим банком за
счет собственных ресурсов в предыдущем году (периоде).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через государственные банки заключение кредитных
договоров с банками второго уровня и проведение операций по
рефинансированию выдаваемых ими кредитов на жилищное строительство и
приобретение жилья в 10-дневный срок после утверждения
республиканского бюджета на 1998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начиная с 1998 года предусматривать в проектах республиканского
бюджета средства на кредитование банками второго уровня жилищного
строительства и приобретение физическими лицами жилья по стоимости,
эквивалентной 40-50 млн.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разработать и внести в Правительство Республики
Казахстан проект Закона Республики Казахстан "О внесении дополнений
в Указ Президента Республики Казахстан, имеющий силу Закона, "О
налогах и других обязательных платежах в бюджет" в части
освобождения банков от налогообложения доходов по процентам,
полученным по ипотечным кредитам, выданным физическим лицам на срок
более трех лет для приобретения и строительства жилья для
собственных нужд;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 октября 1997 года завершить приватизацию
государственных предприятий и доли государства в других организациях с
функциями коммерческого застройщика.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и торговли, Министерству финансов,
Министерству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 октября 1997 года разработать и внести в
Правительство Республики Казахстан проект Закона Республики
Казахстан "Об оценочной деятельности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15 октября 1997 года разработать пакет нормативных
правовых документов по механизму реализации жилищной политики в
новых экономических условиях и в установленном порядке внести в
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и торговли, Министерству финансов в
срок до 15 сентября 1997 года внести в Правительство Республики
Казахстан предложения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упрощению порядка получения лицензий, необходимых для
осуществления деятельности коммерческих застройщиков, при создании
инженерной инфраструктуры и строительстве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привлечению по согласованию с Государственным комитетом
Республики Казахстан по инвестициям и Национальным Банком Республики
Казахстан прямых инвестиций и средств международных финансовых
организаций для жилищного строительства и развития инженерной
инфраструктуры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Акимам областей и г. Алматы в срок до 1 ноября 1997 года
разработать и принять программы по выделению на конкурсной основе
земельных участков под жилищное строительство для застройщиков с
разграничением между ними и местными исполнительными органами
функций и обязанностей по созданию коммунальной, энергетической,
транспортной и прочей инженерной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от 22 августа 1997 г. N 1277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по конкурсному отбору банков
          второго уровня для последующего рефинансирования
           ипотечных кредитов, выдаваемых ими физическим
        лицам на жилищное строительство и приобретение жилья
Дамитов К.К.                - вице-Министр экономики и торговли
                              Республики Казахстан,
                              председатель комиссии
                          Члены комиссии:
Мынбаев С.М.                - вице-Министр финансов Республики
                              Казахстан
Аханов С.А.                 - заместитель Председателя Национального
                              Банка Республики Казахстан
                              (по согласованию)
Саметова З.Д.               - заведующая сектором Отдела координации
                              подготовки правительственных решений
                              Канцелярии Премьер-Министра Республики
           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