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e8f5" w14:textId="979e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Государственной санитарно-эпидемиологической службы и функционального обеспечения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1997 г. N 1269. Утратило силу - постановлением Правительства РК от 12 ноября 1997 г. N 1556 ~P971556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Департаменте Государственной санитарно-эпидемиологической службы и функционального обеспечения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19 августа 1997 г. N 1269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Департаменте Государственной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эпидемиологической службы и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обеспечения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(Департамент Госсанэпидемслужбы Минздрава)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Государственной санитарно-эпидемиологической службы и функционального обеспечения (далее - Департамент) является государственным органом управления санитарно-эпидемиологической службой, обеспечивающим руководство единой централизованной системой Государственной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 своей деятельности руководствуется Конституцией, законами, актами Президента и Правительства Республики Казахстан, иными нормативными правовыми актами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является юридическим лицом, имеет счета в банках,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расходов на содержание аппарата Департамента в пределах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лимита численности и фонда оплаты труда утверждается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Министром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Структура и компетенция Департамента определяются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II. Основные задачи Департамента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Основными задачами Департамента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мероприятий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в стране и контроль за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изучение санитарно-эпидемиологической обстановки в республике;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организация и осуществление в установленном порядке государственного санитарно-эпидемиологического надзора и контроля за проведением санитарно-гигиенических и противоэпидемических мероприятий, направленных на ликвидацию и предупреждение загрязнения внешней среды, на оздоровление условий труда, обучения, быта и отдыха населения, а также контроля за организацией и проведением мероприятий, направленных на предупреждение и снижение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государственных и целевых программ по вопросам обеспечения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территории республики от завоза и распространения карантинных и других особо опасных инфекций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органов и учреждений санэпидслужбы за счет целевых средств, выделяемых из бюджета, а также централизованных внебюджетных средств иммунобиологическими препаратами, дезсредствами, оборудованием, приборами, санитарным автотранспортом.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III. Функции и права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органами и учреждениями, входящими в Государственную санитарно-эпидемиологическую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законов и других нормативных правовых актов Республики Казахстан по вопросам здравоохранения и обеспечения санитарно-эпидемиологического благополучия населения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программы по совершенствованию деятельности государственной санитарно-эпидемиологической службы по обеспечению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комплексные санитарно-оздоровительные мероприятия министерств и ведомств, направленные на улучшение состояния окружающей среды и охрану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деятельность министерств, ведомств, предприятий, учреждений, независимо от форм собственности, по выполнению ими законов Республики Казахстан по вопросах обеспечения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государственные стандарты, технические условия на продукцию, товары, процессы и услуги, нормы проектирования, утверждает санитарные правила и нормы, гигиенические нормативы и иные документы нормативного и методического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другими государственными органами контроля в части обеспечения санитарно-зпидемиологического благополучия;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деятельность органов и учреждений Государственной санитарно-зпидемиологической службы по охране границ от завоза и распространения карантинных и особо опасных инфекций;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санитарно-эпидемиологическую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внедрение в практику научных достижений в области гигиены и эпидемиологии;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аттестацию специалистов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санитарных правил и норм, гигиенических нормативов при разработке проектной документации по планировке и застройке городских поселений, осуществляет выборочный контроль за строительством и реконструкцией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санитарно-зпидемиологический надзор за действующими объектами;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государственную регистрацию производимых в республике новых средств дезинфекции, дезинсекции, дератизации и дезодорации и средств дезинфекции, дезинсекции, дератизации и дезодорации, ввозимых в Республику Казахстан из-за рубежа, и потенциально опасных химических и биологических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лицензирование деятельности юридических и физических лиц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IV. Организация работы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возглавляет Директор, который назначается на должность и освобождается от должности Правительством Республики Казахстан по представлению Министра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одновременно является Главным государственным санитарным врачом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Директора Департамента назначается Министром здравоохранения Республики Казахстан по представлению Директора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Департамента, несет персональную ответственность за выполнение возложенных на него задач, распределяет обязанности между заместителем и руководителями структурных подразделений, устанавливает степень ответственности за выполнение возлагаемых на них обязанностей: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Департамента с другими подразделениями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утвержденной номенклатурой должностей назначает на должность и освобождает от должности работников Департамента и решает вопросы о поощрении и наложении дисциплинарных взысканий на работников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представительствует по вопросам, входящим в компетенцию Департамента, во всех государственных и общественных объединениях, в организациях, суде, а также заключает от имени Департамента хозяйственные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главных государственных санитарных врачей областей и городов Алматы и Акмолы по согласованию с соответствующими акимами;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распорядителем средств, выделяемых на проведение противоэпидемических мероприятий (эпидфонд), централизованных капиталовложений.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Департаменте организуется институт главных внештатных специалистов. По основным направлениям деятельности могут быть образованы советы, комиссии и комитеты по вопросам организации и управления санитарно-эпидемиологической службы, гигиены, эпидемиологии, микробиологии, иммунологии и дезинфекционному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реорганизуется и ликвидируется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