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d18c" w14:textId="de0d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учреждений и предприятий по оценке и регистрации недвижимого имущества в государственные предприятия "Центры по недвижимости Агентства по регистрации недвижимости и юридических лиц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1997 г. N 1261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25 декабря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2727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регистрации прав на недвижимое имущество и сделок с ним" (Ведомости Верховного Совета Республики Казахстан, 1995 г., N 24, ст. 168) и постановления Правительства Республики Казахстан от 20 февраля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236 </w:t>
      </w:r>
      <w:r>
        <w:rPr>
          <w:rFonts w:ascii="Times New Roman"/>
          <w:b w:val="false"/>
          <w:i w:val="false"/>
          <w:color w:val="000000"/>
          <w:sz w:val="28"/>
        </w:rPr>
        <w:t>"О мерах по реализации Указа Президента Республики Казахстан, имеющего силу Закона, от 25 декабря 1995 г. N 2727" (САПП Республики Казахстан, 1997 г., N 8, ст. 56)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Z070310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Преобразовать областные (городские) учреждения и предприятия по оценке и регистрации недвижимого имущества, находящиеся в ведении Министерства юстиции Республики Казахстан, в государственные предприятия "Центры по недвижимости Агентства по регистрации недвижимости и юридических лиц Министерства юстиции Республики Казахстан" (на праве хозяйственного ведения) с системой филиалов в административно-территориальных единицах (далее - Предприятия).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29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 органом государственного управления, а также органом, осуществляющим по отношению к предприятиям, указанным в пункте 1 настоящего постановления, функции субъекта права государственной собственности, Агентство по регистрации недвижимости и юридических лиц Министерства юстиции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P041120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Предприятий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по определению идентификационных, технических и стоимостных характеристик объектов недвижимости, а также иной деятельности, необходимой для ведения Правового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регистрации недвижимости и юридических лиц Министерства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утвердить уставы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в установленном законодательством порядке государственную регистрацию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(Пункт 6 исключен - постановлением Правительства РК от 5 января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29.01.2016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юстиции Республики Казахстан в двухмесячный срок внести в Правительство Республики Казахстан предложение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 постановление Кабинета Министров Республики Казахстан от 10 января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оценке и регистрации недвижимости" (САПП Республики Казахстан, 1995 г., N 2, ст. 15).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