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f39e" w14:textId="1fcf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8 мая 1997 г. N 814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1997 г. N 1250.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8 мая 1997 г. N 814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P970814_ </w:t>
      </w:r>
      <w:r>
        <w:rPr>
          <w:rFonts w:ascii="Times New Roman"/>
          <w:b w:val="false"/>
          <w:i w:val="false"/>
          <w:color w:val="000000"/>
          <w:sz w:val="28"/>
        </w:rPr>
        <w:t>
 "Вопросы высших и средних специальных учебных заведений Министерства образования и культуры Республики Казахстан" (САПП Республики Казахстан, 1997 г., N 18, ст. 167) 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Принять предложение Министерства образования и культуры Республики Казахстан о реорганизации Актюбинского высшего колледжа железнодорожного транспорта путем разделения на Актюбинский колледж железнодорожного транспорта и учебно-научно-производственный центр Казахской академии транспорта и коммуникаций";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4, 5, 6 считать пунктами 5, 6, 7;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Абзацы шестой - двенадцатый утратили силу - постановлением Правительства РК от 20 января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