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9ca5" w14:textId="77a9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казенного предприятия "Учебный центр по подготовке и повышению квалификации судей и работников юстиции Министерства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августа 1997 года № 1246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качества отправления правосудия, обеспечения эффективности обучения и повышения квалификации судей и работников юстиции с учетом проводимых рыночных преобразований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на базе факультета повышения квалификации при Казахском государственном юридическом университете Республиканское государственное казенное предприятие "Учебный центр по подготовке и повышению квалификации судей и работников юстиции Министерства юстиции Республики Казахстан" на праве оперативного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Министерство юстиции Республики Казахстан уполномоченным органом государственного управления Республиканского казенного предприятия "Учебный центр по подготовке и повышению квалификации судей и работников юстиции Министерства юстиции Республики Казахстан", осуществляющим по отношению к нему функции субъекта права государственной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управления государственным имуществом и активами Министерства финансов, Министерству юстиции Республики Казахстан обеспечить Республиканское государственное казенное предприятие "Учебный центр по подготовке и повышению квалификации судей и работников юстиции Министерства юстиции Республики Казахстан" техникой, транспортом, служебными помещениями, общежитием, средствами связи согласно нормативам.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 пункт 2 постановления Кабинета Министров Республики Казахстан от 26 мая 1994 г. N 564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P940564_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организации Казахского государственного юридического института Министерства юстиции Республики Казахстан" (САПП Республики Казахстан, 1994 г., N 23, ст. 245).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