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63c5" w14:textId="5306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"Центр судебной экспертизы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1997 г. N 1245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22 апреля 1997 г. </w:t>
      </w:r>
      <w:r>
        <w:rPr>
          <w:rFonts w:ascii="Times New Roman"/>
          <w:b w:val="false"/>
          <w:i w:val="false"/>
          <w:color w:val="000000"/>
          <w:sz w:val="28"/>
        </w:rPr>
        <w:t>№ 3465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реформированию системы правоохранительных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при Министерстве юстиции Республики Казахстан на базе Казахского НИИ судебных экспертиз Государственное учреждение "Центр судебной экспертизы Министерства юстиции Республики Казахстан" (далее - Учреждение) за счет передачи в Министерство юстиции Республики Казахстан из Министерства внутренних дел Республики Казахстан штатов численностью 400 единиц, Комитета национальной безопасности Республики Казахстан - 5 единиц, Министерства обороны Республики Казахстан - 4 единицы, Государственного таможенного комитета Республики Казахстан - 5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 по отношению к создаваемому Учреждению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Уполномоченному органу до 15 августа 1997 года утвердить Устав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до 15 августа 1997 года внести предложения о перераспределении бюджетных ассигнований, предусмотренных по республиканскому бюджету на 1997 год на финансирование Казахского НИИ судебных экспертиз, а также экспертно-криминалистических подразделений Комитета национальной безопасности, Министерства внутренних дел, Министерства обороны, Государственного таможенного комитета Республики Казахстан, в связи с передачей их Министерству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управления государственным имуществом и активами Министерства финансов Республики Казахстан совместно с акимами административно-территориальных единиц в месячный срок обеспечить Учреждение и его подразделения на местах техникой, транспортом, средствами связи и служебными помещениями согласно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по регистрации недвижимости и юридических лиц Министерства юстиции Республики Казахстан произвести регистрацию Учреждения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