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28de" w14:textId="78c2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защиты прав потребителей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1997 г. N 1238.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защиты прав потребителей в Республике Казахстан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совершенствования государственной системы защиты прав потребителей на 1997-1998 годы.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торговли Республики Казахстан до 1 октября 1997 года провести совещания в регионах в целях активизации деятельности местных исполнительных органов по государственной защите прав потребителей и взаимодействию с общественными организациями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ноября 1997 года совместно с Министерством юстиции Республики Казахстан проанализировать состояние обеспечения прав потребителей, рассмотрения исков и материалов судебными, правоохранительными и контролирующими органами и по результатам подготовить материалы для обобщения практики рассмотрения категорий дел, связанных с защитой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 представлять по запросу общественных организаций потребителей материалы, необходимые им для обращения в правоохранительные и контролирующие органы, а также предъявления исков в суд.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культуры Республики Казахстан внести в типовые учебные программы курсов "Основы государства и права" для учащихся общеобразовательных школ, "Основы права для студентов вузов и коледжей" изучение законодательства по защите прав потребителей с 1997/98 учебного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Межведомственному совету по эащите прав потребителей активизировать деятельность по выполнению ежегодных планов совместных действий по защите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экономики и торговли Республики Казахстан изучить инициативу акима г. Алматы по созданию Центра по защите прав потребителей и внести в установленном порядке предложения по распространению данного опыта в других регионах.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Министерство экономики и торговли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1997 г. N 1238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совершенствования государственной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защиты прав потребителей на 1997-1998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перехода Казахстана на рыночные отношения защита прав потребителей должна стать составной частью государственной политики, без которой невозможно обеспечение устойчивого развития экономики.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защита прав потребителей как государственная система находится в стадии 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Практическая реализация государственной системы защиты прав потребителей позволит ускорить становление и развитие правовых отношений между продавцом и потребителем, защитить потребительскую способность населения, реализовать фундаментальные права граждан-потребителей.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определяет основные направления формирования государственной системы защиты прав потребителей в переходный к рынку период.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Цель и основные принципы формирования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системы защиты прав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формирования государственной системы защиты прав потребителей, базирующихся на конституционных нормах, является обеспечение соблюдения прав потребителей на безопасность жизни и здоровья, здоровую окружающую среду, свободный выбор товаров и услуг, информацию, возмещение причиненного потребителям ущерба, потребительское образование, защиту своих интересов и объединение в общественные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формирования государственной системы защиты прав потребителей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сочетание методов прямого и косвенного регулирования отношений в области защиты прав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скоординированная реализация государственных контрольных и надзорных функций, закрепленных за различными государственными структурами (Агентство по стандартизации, метрологии и сертификации Министерства экономики и торговли Республики Казахстан, Департамент государственной санитарно-эпидемиологической службы и функционального обеспечения Министерства здравоохранения Республики Казахстан и др.);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"саморегулирующегося" механизма защиты прав потребителей, основанного на реализации частного гражданского права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гласность, демократия и развитие широкой сети общественных организаций по защите 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защиты прав 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Элементами в формировании государственной системы защиты прав потребителей должны стать: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деятельности по совершенствованию правовой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деятельности территориальных служб исполнительных органов и органов местной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двусторонней связи центра и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самоуправления потребителей в жилищно-коммунальном секторе;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и внесение предложений по обобщению судебной практики по защите 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механизмов возмещения ущерба широкому и неопределенному кругу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правовая информация потребителей.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Взаимосвязанные и взаимообусловленные блоки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системы защиты прав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Государственный контроль за реализацией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законодательства о защите прав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государственного контроля за реализацией законодательства по защите прав потребителей необходимо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законов, направленных на безопасность и защиту прав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форм реализации контрольных функций органов Агентства по стандартизации, метрологии и сертификации Министерства экономики и торговли, Министерства здравоохранения, Государственного таможенного комитета Республики Казахстан и др.;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всех органов, осуществляющих контроль за соблюдением законодательства о защите прав потребителей, повышение эффективности их работы, четкое распределение между ними функций и полномочий, установление последовательного порядка принятия мер по фактам нарушения законодательства о защите прав потребителей разными органами на различных этапах;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роли Межведомственного совета по защите прав потребителей, эффективное сотрудничество министерств и ведомств в этой области (проведение совместных проверок, обобщение их материалов Межведомственным советом по защите прав потребителей, выявление тенденций и проблем, разработка общих предложений).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Совершенствование и расширение законодательной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нормативной базы в области защиты прав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необходимо разработать комплекс законов по защите прав и интересов граждан-потребителей.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Основу должны составлять гражданские правовые нормы, поскольку отношения потребителя и предпринимателя являются отношениями двух субъектов, не находящихся в отношениях власти и подчинения, а следовательно, регулируются гражданским правом.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первую очередь, необходимо разработать: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новую редакцию Закона Республики Казахстан "О защите прав потребителей" и комментарии к нему;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проводимой реформой в жилищно-коммунальной сфере (создание конкурентного рынка коммунальных услуг, развитие структур самоуправления в жилом фонде) и возрастанием роли правовых отношений между потребителями и услугодателями необходима разработка постатейных комментариев к Закону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Z970094_ </w:t>
      </w:r>
      <w:r>
        <w:rPr>
          <w:rFonts w:ascii="Times New Roman"/>
          <w:b w:val="false"/>
          <w:i w:val="false"/>
          <w:color w:val="000000"/>
          <w:sz w:val="28"/>
        </w:rPr>
        <w:t>
 "О жилищных отношениях";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дополнения в Кодекс Казахской ССР об административных правонарушениях об ответственности за нарушение законодательства по защите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полной и совершенной законодательной базы еще не обеспечивает полноценную реализацию государственной политики. Она нуждается в конкретных механизмах реализации законодательных норм в виде подзаконных нормативных актов (правил), регламентирующих предоставление различных услуг: транспорта, связи, коммунального хозяйства, медицинских, банковских, страховых, торговли и общественного питания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Многие действующие нормативные документы по оказанию услуг потребителям услугодателями до сих пор не приведены в соответствие с Конституцией Республики Казахстан, Гражданским кодексом Республики Казахстан,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Z913400_ </w:t>
      </w:r>
      <w:r>
        <w:rPr>
          <w:rFonts w:ascii="Times New Roman"/>
          <w:b w:val="false"/>
          <w:i w:val="false"/>
          <w:color w:val="000000"/>
          <w:sz w:val="28"/>
        </w:rPr>
        <w:t>
 "О защите прав потребителей". Необходимо провести экспертизу всей подзаконной нормативной базы в этой области и привести в соответствие с вышеупомянутыми законодательными актами в очередности, установленной Планом-графиком действий Правительства по реализации Программы совершенствования государственной системы защиты прав потребителей на 1997-1998 годы (прилагается).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Правоприменительная практика: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участие центральных исполнительных органов в изучении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досудебной и судебной практики по защите прав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Важными направлениями совершенствования системы досудебной и судебной защиты прав потребителей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методическая работа с общественными организациями и структурами самоуправления в жилом фонде по досудебной защите прав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практики разъяснительной работы со стороны представительных и исполнительных органов для субъектов рыночных отношений;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методическая помощь общественным объединениям в подготовке судебных материалов и создании судебных прецедентов по категориям дел в сферах банковских услуг, страхования, жилищных отношений и т.д.;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семинаров и конференций, выступления в средствах массовой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контрольных и надзорных функций уполномоченных органов (выдача предупреждений по поводу нарушения законодательства и предписаний по поводу их устранения, предъявление досудебных претензий нарушителям закона, обеспечение судебных исков со стороны государственных органов о признании незаконными тех или иных действий субъектов рынка);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судебной практики по защите прав потребителей и подготовка материалов для обобщения судебной практики Пленумом Верховного Суда Республики Казахстан в целях выработки рекомендаций для судов всех уровней по рассмотрению исков граждан и общественных организаций о нарушении прав и интересов потребителей.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Просвещение и информирование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важных блоков государственной системы защиты прав потребителей является правовое образование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просвещения и информирования потребителей необходимы следующие меры: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правового всеобуча, проводимого Министерством юстиции Республики Казахстан, разработка и внедрение учебных программ по изучению основ законодательства о защите прав потребителей в учебно-воспитательных учреждениях системы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широкодоступных кодифицированных сборников нормативных актов по вопросам защиты прав потребителей для государственных органов, хозяйствующих субъектов и сборников комментариев к ним, адаптированных для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широкое освещение в средствах массовой информации законодательства о защите прав потребителей.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Создание межведомственной информационной системы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защиты прав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- обеспечение государственных органов управления, других заинтересованных организаций и населения оперативной и качественной информацией, направленной на реализацию законодательства о защите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должна обеспечить решение следующих задач в области защиты интересов потребителей: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прогнозирование ситуации в сфере защиты прав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рекомендаций, методических материалов для общественных организаций по защите прав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оперативное информирование всех заинтересованных организаций, граждан о случаях нарушения прав потребителей, фактах поступления в продажу опасных для жизни и здоровья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статистической отчетности, позволяющей осуществлять анализ состояния насыщения рынка потребительскими товарами и услугами, их качества, причин нарушений прав 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информатизации предполагается обеспечить путем создания интегрированной и разветвленной инфраструктуры государственной системы зашиты прав потребителей, которая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банков данных в сфере защиты прав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программных и телекоммуникационных средств обмена информацией на всех уровнях государственной системы защиты прав потребителей со структурами всех ветвей власти, с другими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эффективной информационной поддержки защиты прав потребителей предстоит производить поэтапно, по мере возникновения и развития соответствующих финансовых и материально-технических условий, наличия высококвалифицированных кадров.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Развитие международного сотрудничества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защиты прав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активного торгового сотрудничества Республики Казахстан с зарубежными странами проблема защиты граждан-потребителей от некачественной продукции, опасной для жизни и здоровья, приобретает особую актуальность.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со странами-членами СНГ должно охватывать взаимное оказание помощи в рассмотрении претензий потребителей к изготовителям по недоброкачественным товарам; решение вопросов обслуживания технически сложных бытовых товаров, взаимно поставляемых государствами - членами Содружества Независимых Государств, обмен информацией о развития национального законодательства, практику организации работы по защите прав потребителей, направление государственной политики в этой области, обмен специалистами, проведение совместных практических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вышепоставленных задач может быть достигнуто путем гармонизации национальных законодательств.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Центром потребительского права в Бельгии намечено реализовать следующие задачи: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законодательства в области защиты прав потребителей в Казахстане;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обучении специалистов, занимающихся вопросами защиты прав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координации потребительской политики, проводимой правительственными органами, с другими правительственными и неправительственными организациями, занимающимися вопросами защиты прав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документацией, включая законодательные и образовательные материалы;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программ обучения в области защиты прав потребителей;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просветительской работы среди потребителей, касающейся защиты их прав.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Предполагаемый общий объем финансирования по данной Программе, по расчетам Комиссии Европейского сообщества, составляет 1 млн. экю.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Механизм обеспечения практической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законных прав и интересов потребителей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законных прав и интересов потребителей требует создания необходимых условий и предпосылок: финансовых, материально-технических, подготовки и переподготовки кадров в этой сфере.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целей настоящей Программы необходимо решить следующие задачи: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программы повышения квалификации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соответствующих региональных центров науки и подготовка кадров, практика обучения и стажировка кадров в заграничных научных центрах в целях исключения раздробленности в сфере подготовки кадров и научного обеспечения защиты прав 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развития государственной системы защиты прав потребителей потребует не только финансовые затраты, но и организацию контроля за реализацией ее на региональном и общегосударственном уровнях.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внедрения Программы по созданию государственной системы защиты прав потребителей как одной из важнейших составляющих проводимых реформ, вопросы контроля за реализацией Программы следует возложить на Министерство экономики и торговли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План-график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действий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реализации программы совершенствования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защиты прав потребителей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1997-1998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 Мероприятие      !    Форма     !   Срок   !Ответственные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 ! завершения   !исполнения!  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 2           !      3       !    4     !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I. Законодательное обеспечение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Внести дополнения в  Проект Закона,  сентябрь  Минсельхоз,Минюст,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Указ Президента      проект поста-   1997 года Минэкономторг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Казахстан, 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имеющий силу Закона, 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22 декабря 1995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2717 "О земле"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части безвозмездного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оформления всей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необходимой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документации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отвод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участков кооперативам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собственников квартир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Разработать           Комментарий    ноябрь     Минюст,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комментарии к Закону                 1997 года  Минэкономторг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 жилищных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отношениях"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Внести изменения и    Проект поста-   "         Минфин,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дополнения в          новления                  Минтрудсоцзащиты,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Постановление         Правительства          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Правительства                                   Минюст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 29 апреля 1996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N 527 "Об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утверждении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предоставления льгот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граждан и возмещения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министерствам,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комитетам,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центральным,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органам и иным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расходов,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ними" в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предоставления льгот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жилищно-коммунальной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сфере и их возмещение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граждан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II. Правовые основы реализации прав потребителей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Разработать программу Проект поста-  ноябрь  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мер по обеспечению    новления       1997 года  Минфин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сохранности жилищного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фонда, увеличению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длительности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эксплуатации жилья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Осуществлять          Ведомственный  1997-1998  Минюст,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экспертизу            нормативный      годы  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нормативной базы по   правовой акт              Минздрав,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оказанию всех видов                             заинтересованные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услуг населению на               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соответствие                                   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Конституции,                                   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Гражданскому кодексу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(общая часть), Закону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Казахской ССР "О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потребителей" 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основе этого создать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нормативную базу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Разработать План      План           ежегодно   Члены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согласованных         согласованных             Межведомственного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действий по           действий                  совета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обеспечению                                     прав потребителей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защиты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потребителей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работ, услуг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обеспечить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выполнение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Разработать и         Правила,       1997-1998  Минюст,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утвердить Правила     ведомственные    годы  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предоставления услуг  нормативные               Минтранском,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предприятиями         правовые акты             Минэнергоресурсы,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коммунальной,                                   Минобразования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торговой сферы,      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транспорта,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туризма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Разработать           Положения о    сентябрь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нормативные           комиссиях по   1997 года  МВД, Гостаможком,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документы, связанные  уничтожению               Минздрав, Минюст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 выявлением и        опасной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уничтожением         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продукции, признанной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 пригодной к       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употреблению         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признанной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непригодной,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ее владельцев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Разработать порядок   Порядок,          -"-  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утверждения цен и     ведомственные             Минюст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тарифов на платные    нормативные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услуги, оказываемые   акты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контроля и надзора,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бюджетными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Разработать формы     Формы          сентябрь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статистической        статистической 1997 года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отчетности,           отчетности,              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позволяющие           ведомственный             органы - члены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осуществлять анализ   нормативный               Межведомственного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качества товаров,     правовой акт              совета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 и услуг,                                  прав потребителей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развития структур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самоуправления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жилом фонде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конкурентного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жилищно-коммунальных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услуг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Продолжить работу     Методические   ноябрь- 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созданию           рекомендации,  декабрь   Минсельхоз, Минюст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нормативной базы для  ведомственные  1997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развивающихся в       нормативные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условиях проводимой   правовые акты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жилищной реформы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структур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самоуправления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жилом фонде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Разработать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методические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рекомендации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заключению договоров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собственников жилых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помещений с КСК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поставщиками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коммунальных услуг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Разработать программу Программа      сентябрь   Минэкономторг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обучения руководства  обучения,      1997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кооперативов          ведомственный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собственников квартир нормативный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правовой акт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Содействовать         Постановление  1997-1998  Местные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созданию общественных акимов по        годы    представительные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объединений по защите данному вопросу          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прав потребителей                               органы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III. Просвещение и информирование потребителей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Разработать и внести  Программы        -"-      Минобразования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дополнительно в       обучения                 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типовые учебные                              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программы курсов                                Минюст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"Основы государства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права" для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образовательных школ,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"Основы права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студентов вузов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колледжей"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законодательства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потребителей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Подготовить к выпуску Проекты         -"-       Минюст,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широкодоступные       сборников                 Минэкономторг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кодифицированные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сборники 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актов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защиты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потребителей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Создать стабильную    Постоянные      -"-    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систему               рубрики в                 Нацагентство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информирования        средствах                 делам печати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населения через       массовой                 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средства массовой     информации                информации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информации                                      согласованию)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органы-члены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Межведомственного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совета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прав потребителей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Провести конференцию  Методические   декабрь    Минэкономторг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проблемам и        рекомендации   1997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перспективам развития по совершен-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общественных          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организаций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ОЗПП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IV. Создание Межведомственной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по вопросам защиты прав потребителей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Обмен информацией с                  1997-1998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заинтересованными                     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организациями,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числе с зарубежными,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 нормативно-правовой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базе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Разработка            Рекомендации и  -"-       То 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рекомендаций и        методические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методических         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материалов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потребителей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Разработать систему   Порядок        декабрь    Минэкономторг,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оперативного          оповещения,    1997 года  Минздрав,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оповещения всех       ведомственный             центральные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заинтересованных      нормативный              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организаций,          правовой акт              органы-члены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потребителей о                                  Межведомственного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случаях нарушения                               совета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прав потребителей,                              прав потребителей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фактах поступления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продажу опасных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жизни и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V. Развитие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защиты прав потребителей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Принять меры по       Проекты         1997-1998 Минюст,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грамонизации          соглашений по     годы    Минэкономторг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национального         гармонизации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законодательства по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защите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потребителей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государств -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Независимых Государств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Обеспечить            Проекты         -"-       Минэкономторг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сотрудничество с     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международными       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организациями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рамках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ТАСIS, USAID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стран СНГ: обмен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информацией о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законодательства,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проведение совместных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семинаров, обмен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специалистами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