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b69c" w14:textId="1a7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уголовно-исполнительной системы при Министерстве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1997 г. N 1231. Утратило силу - постановлением Правительства РК от 5 мая 2000 г. N 668 ~P000668.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Департаменте уголовно-исполнительной системы при Министерстве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совместно с Департаментом уголовно-исполнительной системы при Министерстве внутренних дел Республики Казахстан в месячный срок внести предложение в Правительство Республики Казахстан о приведении ранее изданных правительственных решений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7 августа 1997 г. N 1231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Департаменте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 Министерстве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(ДУИС)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уголовно-исполнительной системы при Министерстве внутренних дел Республики Казахстан (далее - Департамент) является органом государственного управления уголовно-исполнительной системы (УИС), обеспечивающим организацию исполнения законодательства Республики Казахстан по вопросам деятельности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 и штатное расписание Департамента утверждаются Министром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структуру Департамента входят подразделения, осуществляющие организацию исполнения уголовных наказаний в виде лишения свободы и исправительных работ; содержание под стражей подозреваемых, обвиняемых в совершении преступлений и осужденных, в отношении которых вынесен обвинительный приговор, не вступивший в законную силу, а также подразделения, обеспечивающие военные и специальные перевозки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непосредственное подчинение Департамента Министром внутренних дел Республики Казахстан могут передаваться исправительно-трудовые учреждения и следственные изоляторы.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является юридическим лицом, имеет печать с изображением Государственного герба Республики Казахстан и своим наименованием на казахском и русском языках, самостоятельный баланс, расчетные, валютные и иные счета в банковских учреждениях, вправе осуществлять деятельность, не противоречащую стоящим перед ним задачам (целям) и не запрещенную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в пределах своей компетенции владеет, пользуется и управляет имуществом УИС, находящимся в собственности государства, принимая все необходимые меры по его сохранению и рациональному использованию.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Департамента, других подразделений УИС осуществляется за счет средств республиканского бюджета. Департамент вправе дополнительно использовать другие источники финансирования, предусмотренные законом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II. Основные задачи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Департамента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исправительно-трудовых учреждений по исполнению уголовных наказаний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содержания под стражей подозреваемых, обвиняемых в совершении преступлений, подсудимых, осужденных, в отношении которых вынесен обвинительный приговор, не вступивший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обеспечения правопорядка и законности в учреждениях, исполняющих наказания, и следственных изоляторах, безопасности персонала, должностных лиц и граждан, находящихся на территории этих учреждений, а также содержащихся в них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надлежащих условий отбывания наказания, охраны здоровья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приближению условий содержания осужденных к требованиям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организации труда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общеобразовательного и профессионального обучения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органам, осуществляющим оперативно-розыскную деятельность, в выявлении, предупреждении, пресечении и раскрытии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 пределах своей компетенции жизнедеятельности УИС, финансирования ее расходов в пределах выделенных в установленном порядке ассигнований и лимитов, а также средств, полученных из других законных источников, развитие и укрепление материально-технической базы и социальной сферы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подбору и расстановке должностных лиц подразделений УИС, обеспечение правовой и социальной защиты работников УИС, организация их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обеспечение воинских, специальных и иных перевозок Министерства внутренних дел, Государственного следственного комитета, Комитета национальной безопасности, Республиканской Гвардии, Государственного комитета по чрезвычайным ситуациям Республики Казахстан, а также соответствующих структур других государств на территории Республики Казахстан железнодорожным транспортом, учет и контроль за их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III. Функции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в соответствии с возложенными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территориальными органами управления УИС и другими подразделениями УИС, создает условия для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руководству Министерства внутренних дел Республики Казахстан (МВД) о создании и ликвидации учреждений, исполняющих наказания, о включении в УИС организаций, специально созданных для обеспечения деятельности УИС (лечебных, учебных, проектных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проектов государственных программ по развитию и укреплению УИС для представления в установленном порядке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методологическую помощь территориальным органам управления УИС в разработке региональных программ по развитию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природы и окружающей среды, соблюдению природоохранительного законодательства в подразделениях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задач по разработке общих начал и принципов уголовно-исполнительной политики, уголовно-исполнительного законодательства, общереспубликанских норм и правил, определяющих условия исполнения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по совершенствованию нормативных правовых актов Республики Казахстан по вопросам исполнения уголовных наказаний, содержания под стражей подозреваемых и обвиняемых;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соответствующих межведомственных и ведомственных нормативных правовых актов МВД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единые подходы к организации исполнения уголовных наказаний в виде лишения свободы с учетом региональных особенностей, а также международных стандартов обращения с осужденными и заключенными;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инспектирование территориальных органов управления УИС, учреждений, исполняющих наказания, следственных изоляторов и организаций, специально созданных для обеспечения деятельности УИС и входящих в УИС, а также осуществляет контроль за деятельностью организаций, созданных при долевом участии учреждений, исполняющих наказания, и территориальных органов управления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реализацию оперативных планов действий при выполнении служебных и боевых задач при чрезвычайных ситуациях, обеспечивает привлечение необходимых сил и средств УИС и их взаимодействие с другими правоохранительными органами и силовыми структурами;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выявлению, обобщению и внедрению в деятельность подразделений УИС передовых форм и методов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мероприятия, направленные на совершенствование работы по подбору, расстановке, обучению и воспитанию кадров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резерв сотрудников УИС для перемещения по службе на должности, входящие в номенклатуру Министерства внутренних дел Республики Казахстан и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подбор кандидатов на замещение вакантных должностей, а также подготовку, переподготовку и повышение квалификации сотрудников УИС, в том числе в специальных учебных центрах;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молодых специалистов и их закрепление;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подразделений УИС с центральными и местными исполнительными органами Республики Казахстан, органами местного самоуправления, а также с общественными и религиозными организациями (объединениями) и средствами массовой информации по вопросам деятельности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жалобы и заявления осужденных, а также граждан о нарушениях прав и свобод граждан в учреждениях и следственных изоляторах;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осуществляет совместно с подразделениями Министерства транспорта и коммуникаций и соответствующими службами Министерства обороны Республики Казахстан воинские перевозки по мобилизационному развертыванию, эвакуационным и массовым мероприятиям;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выступает истцом и ответчиком в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осуществляет организацию исполнения наказаний, охраны, режима содержания осужденных, оперативно-розыскную деятельность, воспитательную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законодательством Республики Казахстан, приговорами, постановлениями и определениями судов рациональное размещение осужденных в учреждениях, исполняющих наказания, и следственных изоляторах, принимает меры к соблюдению прав осужденных, норм их материально-бытового обеспечения и медицинского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исполнением приговоров, постановлений и определений судов в отношении осужденных, организует исполнение режимных требований в учреждениях и следственных изоляторах, принимает меры по совершенствованию изоляции осужденных, надзора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перевод осужденных и заключенных из одного учреждения, исполняющего наказания, или следственного изолятора в другое;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подразделениями внутренних войск планирует перевозки осужденных, разрабатывает и утверждает Свод расписаний движения специальных вагонов, осуществляет оперативное управление воинскими, специальными и иными перевозками;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обеспечение охраны подразделений (указанных в приказах МВД Республики Казахстан), безопасности осужденных и персонала, обеспечивает выделение необходимых ассигнований для охраны объектов и приобретения инженерно-технических средств на эти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постоянный контроль за оперативной обстановкой в УИС через систему дежурных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служебные проверки случаев чрезвычайных происшествий, осложнивших оперативную обстановку, устанавливает и анализирует их причины, вырабатывает меры по предотвращению подобных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оперативно-розыскную деятельность в учреждениях, исполняющих наказания, и следственных изоляторах, принимает меры по ее совершенствованию, взаимодействует с оперативными, следственными и другими подразделениями горрайорганов внутренних дел в выявлении, предупреждении, пресечении и раскрытии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оперативным подразделениям других органов, осуществляющим оперативно-розыскную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вопросы, связанные с обеспечением внутренней безопасности, нейтрализации и пресечения проявлений организованной преступности в местах лишения свободы, оперативного обслуживания личного состава уголовно-исполнительной системы и внутренних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меры по формированию и развитию у осужденных личных качеств и навыков, стимулирующих у них заинтересованность в исправлении, соблюдении требований закона и принятых в обществе правил поведения, организует обеспечение основного общего и начального профессионального образования и профессиональной подготовки осужденных, а также воспитательного процесса среди несовершеннолетних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использование методик и программы психологопедагогического воздействия на осужденных, а также помощи, в том числе финансовой, общественных и религиозных организаций (объединений) и родственников осужденных для исправления их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исполнение актов амнистии и помилования;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введение в исправительных учреждениях режима особых условий в соответствии с действующим законодательством Республики Казахстан и нормативными правовыми актами Министерства внутренних дел Республики Казахстан в случаях стихийных бедствий, групповых неповиновений осужденных, а также при массовых беспорядках;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работу по исполнению наказаний, не связанных с лишением свободы, своевременному проведению поисковых мероприятий по выявлению осужденных, уклоняющихся от отбывания этого вида наказания, контролирует поступление денежных средств, удержанных по приговору суда из заработной платы осужденных к исправительным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за поведением условно осужденных лиц и осужденных, в отношении которых исполнение приговора к лишению свободы отсрочено;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письма, жалобы и заявления граждан, запросы и ходатайства органов внутренних дел, Комитета национальной безопасности, Генеральной Прокуратуры, организаций и учреждений по вопросам перевода осужденных, установления места их отбывания наказания, а также по вопросам применения к ним условно-досрочного освобождения от наказания и перевода в колонии-поселения;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осужденных в специализированные исправительно-трудовые колонии и совместно с Медицинским управлением Министерства внутренних дел Республики Казахстан осуществляет контроль за своевременным исполнением специальными и медицинскими частями приговоров судов в части обеспечения принудительного лечения от алкоголизма и наркомании;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работы по подготовке осужденных к освобождению, взаимодействие исправительно-трудовых учреждений с другими правоохранительными органами, органами исполнительной власти и управления и общественными организациями по закреплению результатов исправления и перевоспитания осужденных, их трудовому и бытовому 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осуществляет производственно-хозяйственную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владеет, пользуется и управляет движимым и недвижимым имуществом в пределах, установленных законодательством и иными нормативными правовыми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во владение, пользование и управление от организаций и граждан материально-технические ресурсы, финансовые средства, имущество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трудовой занятости осужденных оказывает содействие организациям, учреждениям УИС в осуществлении взаимодействия с организациями различных форм собственности и заключении договоров, проводит переговоры по вопросам производственно-хозяйственной деятельности, организует обмен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об участии учреждений, исполняющих наказания, и территориальных органов управления УИС в деятельности организаций смешанной формы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деятельность учреждений и организаций, исполняющих наказания, следственных изоляторов в вопросах комплексного исследования товарных и иных рынков, обеспечения производства материально-техническими и трудовыми ресурсами, организации сбыта продукции, проведения ярмарок и рекламной работы, транспортного и энергетического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смет расходов и доходов на содержание подразделений УИС, определяет потребность подразделений УИС в государственных капитальных вложениях, автотранспорте, оборудовании, в установленном порядке обеспечивает их закупку и согласование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систему стабильного материально-бытового обеспечения лиц, содержащихся в местах лишения свободы, и предварительного заключения под стражу за счет централизованной поставки учреждениям продовольствия, вещевого и интендантского имущества, а также организации производства продовольственных и промышленных товаров для удовлетворения потребностей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финансирование учреждений и их организаций, территориальных органов управления УИС, следственных изоляторов и других организаций, специально созданных для обеспечения деятельности УИС, капитального строительства УИС в пределах выделенных в установленном законом порядке ассигнований и лимитов, также средств, полученных от осуществления предпринимательской, торговой деятельности Департамента и из других законных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распределение финансовых, материально-технических ресурсов для осуществления задач, стоящих перед УИС, устанавливает контроль за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централизованный фонд для оказания финансовой помощи исправительно-трудовым учреждениям, а также иных целей, оговоренных положением о централизованном фонде, за счет привлечения средств от производственной деятельности организаций, а также вкладов и пожертвований организаций и граждан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установленном порядке своевременную оплату труда, выплату компенсаций и льгот, материальное стимулирование работников УИС и осужденных. Разрабатывает предложения по совершенствованию их форм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сети подведомственных сельскохозяйственных организаций, увеличению выпуска сельхозпродукции;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обновлению изделий, выпускаемых учреждениями, повышению их технического уровня и конкурентоспособности с приоритетам производства специзделий для органов внутренних дел и внутренних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совместно с территориальными органами управления УИС контроль за эффективностью использования и сохранностью имущества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компьютеризации Департамента и подразделений УИС, внедрению компьютерных технологий, систем и средств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организует, осуществляет и координирует торгово-экономические и научно-технические связи УИС с зарубежными фирмами, самостоятельно распоряжается валютными средствами, полученными от собственной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вступает в ассоциации организаций и иностранных фирм, участвует в аукционных выставках, различных биржевых торгах.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поручению Министерства внутренних дел Республики Казахстан представляет интересы Министерства внутренних дел при рассмотрении вопросов исполнения уголовных наказаний, содержания под стражей подозреваемых и обвиняемых в центральных и местных исполнительный органах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осуществлении своей деятельности по решению вопросов уголовно-исполнительной системы Департамент взаимодействует с соответствующими подразделениями Генеральной Прокуратуры, Министерства юстиции, Министерства финансов Республики Казахстан и других государственных органов, а также со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совершенствования деятельности УИС Департамент проводит работу по укреплению сотрудничества с межгосударственными организациями и с соответствующими органами и организациями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Начальник, который назначается на должность и освобождается от должности Правительством по представлению Министра внутренних дел Республики Казахстан. Начальник Департамента имеет двух заместителей, назначаемых на должность и освобождаемых от должности Министром внутренних дел Республики Казахстан по представлению Начальника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Начальник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ими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деятельностью территориальных органов управления УИС, определяет пределы полномочий своих заместителей, утверждает положения о подразделениях Департамента и типовые положения соответствующих управлений (отделов) управлений внутренних дел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 пределах своей компетенции издает приказы и дает указания по вопросам организации работы УИС;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руководству Министерства внутренних дел Республики Казахстан об изменении вида режима учреждений, исполняющих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интересы Департамента в государственных органах, а также в пределах своей компетенции в международных и зарубежных организациях, заключает договоры и контракты, связанные с выполнением возложенных на Департамент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Министру внутренних дел Республики Казахстан об изменениях структуры и штатной численности Департамента, в установленном порядке представляет сотрудников Департамента к назначению на должность, к присвоению специальных званий, к награждению государственными и ведомственными наградами. Готовит предложения о назначении и освобождении от должности и материалы служебного аттестования сотрудников Департамента. Принимает на работу, перемещает и увольняет вольнонаемных работников в соответствии с законодательством о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сметы доходов и расходов для подразделений УИС, исходя из имеющихся финансовых ресурсов и стоящих перед УИС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финансовыми ресурсами (в том числе валютными), выделенными УИС из республиканского бюджета на содержание Департамента, подразделений УИС, а также полученными из других законных источников. Является распорядителем централизованного фонда, образуемого в Департаменте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перераспределение прибыли между непосредственно подчиненными организациями в пределах утвержденных плановых заданий по видам деятельности и собственных оборотных средств без изменения взаимоотношений с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инвентаризации и проверки материальных ценностей, денежных средств и документов строгой отчетности в Департаменте, непосредственно подчиненных ему организациях и учреждениях, а также находящихся в оперативном подчинении Департамента управлениях и отделах УИС при управлениях внутренних дел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в установленном порядке работников Департамента в командировки в пределах Республики Казахстан для оказания практической помощи и проведения проверок деятельности своих подразделений, решения других служебных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воспитательную работу среди личного состава Департамента и подчиненных подразделений, соблюдение личным составом дисциплины, законности и режима секретности, служебной и боевой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поощряет, премирует и налагает дисциплинарные взыскания на работников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 граждан, рассматривает жалобы и заявления, принимает по ним решения, проводит служебные расследования по фактам нарушения дисциплины и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Реорганизация и ликвидация Департамента производится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