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52c" w14:textId="6d2e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экспорта противопехотных наземных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1997 г. N 1222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инициативы мирового сообщества о моратории на экспорт противопехотных наземных мин, объявленной в резолюции Генеральной Ассамблеи Организации Объединенных Наций N 50/70 от 12 декабря 1995 года, и в соответствии со статьей 10 Закона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экспорт из Республики Казахстан противопехотных наземных мин, включая реэкспорт и транзит.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торговли, Министерству обороны, Министерству внутренних дел, Государственному таможенному комитету Республики Казахстан, Комитету национальной безопасности Республики Казахстан (по согласованию) обеспечить соблюдение запрета на экспорт противопехотных наземных мин, включая их реэкспорт и транзит.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выступить с официальным заявлением о введении Правительством Республики Казахстан запрета на экспорт, реэкспорт и транзит противопехотных наземных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