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9eaa" w14:textId="3bf9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управлении распределительными электросетевыми компаниями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1997 г. N 1206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реализации Программы дальнейшего развития
рынка электроэнергии на 1997-2000 годы, утвержденной постановлением
Правительства Республики Казахстан от 31 июля 1997 г. N 1193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P971193_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выполнению Программы
приватизации и реструктуризации в электроэнергетике и дальнейшему
реформированию злектроэнергетического рынка",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абзац шестой пункта 1 постановления
Правительства Республики Казахстан от 4 июня 1997 г. N 921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P970921_ </w:t>
      </w:r>
      <w:r>
        <w:rPr>
          <w:rFonts w:ascii="Times New Roman"/>
          <w:b w:val="false"/>
          <w:i w:val="false"/>
          <w:color w:val="000000"/>
          <w:sz w:val="28"/>
        </w:rPr>
        <w:t>
"О мерах по передаче в имущественный наем государственных пакетов
акций объектов электроэнергетики".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(Пункты 2,3 утратили силу - постановлением Правительства РК от 6 
июля 1999 г. N 936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P990936_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