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5e8f" w14:textId="f095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обеспечению погашения товаропроизводителями республики задолженности по зерну государственных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1997 г. N 1199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безусловного погашения товаропроизводителями
республики задолженности по ссудам зерна, выданного из государственных
ресурсов в 1994-1997 годах, а также по сдаче зерна в государственные
ресурсы за векселя открытого акционерного общества "Казкоммерцбанк" и
Государственной продовольственной контрактной корпорации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Республиканскую оперативную комиссую по контролю за
погашением товаропроизводителями задолженности по зерну
государственных ресурсов в составе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Акимам областей и районов в недельный срок создать и лично
возглавить областные и районные оперативные комиссии по контролю за
погашением товаропроизводителями задолженности по зерну
государственных ресурсов, включая задолженность по вексельным
программам.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материально-техническую поддержку работы
оперативных комиссий осуществляет закрытое акционерное общество
"Продовольственная контрактная корпорация" (далее - Корпорация).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Корпорации принять на баланс зерно урожая 1997 года, сданное
в счет задолженности по зерну государственных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Предоставить Корпорации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требования погашения задолженностей товаропроизводителей по
зерну государственных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результатам погашения задолженностей государственных
ресурсов оформлять в распоряжение акимов областей до 10 процентов
принятого зерна в порядке, определяемом Корпорацией и Министерством
финансов по согласованию с Министерством юстиции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Республиканской оперативной комиссии по контролю за
погашением товаропроизводителями задолженности по зерну
государственных ресурсов освещать в средствах массовой информации
ход выполнения товаропроизводителями областей и районов обязательств
по возврату задолженности зерна в государственные ресурсы.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 Республики Казахстан
                                    от 31 июля 1997 г. N 1199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Республиканской оперативной комиссии по контролю
         за погашением товаропроизводителями задолженности
                 по зерну государственных ресурсов
Есимов А.С.            - Первый заместитель Премьер-Министра
                         Республики Казахстан, председатель
                         комиссии
Павлов А.С.            - Заместитель Премьер-Министра
                         Республики Казахстан - Министр
                         финансов Республики Казахстан,
                         заместитель председателя комиссии
Смагулов Н.Э.          - советник  Премьер-Министра  Республики
                         Казахстан, заместитель председателя
                         комиссии
Касымов А. К.          - заместитель  Руководителя Канцелярии -
                         заведующий Отделом координации  работы
                         регионов Канцелярии Премьер-Министра
                         Республики Казахстан
Отаров К.М.            - заместитель Министра сельского
                         хозяйства Республики Казахстан
Есимханов К.Е.         - вице-президент закрытого акционерного
                         общества "Продовольственная
                         контрактная корпорация", секретарь
                         комиссии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