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dd20" w14:textId="a06d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возврата кредита учреждениями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до июня 2001 года срок возврата кредитных ресурсов в сумме 8234,4 тысяч (восемь миллионов двести тридцать четыре тысячи четыреста) долларов США, полученных учреждениями Министерства внутренних дел согласно постановлению Правительства Республики Казахстан от 24 марта 1995 г. N 336 "О предоставлении Министерству внутренних дел Республики Казахстан товарного кредита".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и Министерству внутренних дел Республики Казахстан в срок до 1 августа 1997 года заключить соответствующее соглашение о возврате кредитных ресурсов в сумме 8234,4 тысяч (восемь миллионов двести тридцать четыре тысячи четыреста) долларов США, предусмотрев погашение задолженности начиная с 1999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финансового контроля Министерства финансов Республики Казахстан осуществлять ежегодный контроль за использованием и возвратом кредитных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